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4b21" w14:textId="1104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7 желтоқсандағы № 24-1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2011 жылғы 18 наурыздағы N 27-1 шешімі. Атырау облыстық әділет департаментінде 2011 жылғы 31 наурызда N 4-2-153 тіркелді. Күші жойылды - Атырау облысы Жылыой аудандық мәслихатының 2011 жылғы 12 желтоқсандағы № 31-3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Атырау облысы Жылыой аудандық мәслихатының 12.12.2011 № 31-3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мәслихаттың XXVІI сессиясы</w:t>
      </w:r>
      <w:r>
        <w:rPr>
          <w:rFonts w:ascii="Times New Roman"/>
          <w:b/>
          <w:i w:val="false"/>
          <w:color w:val="000000"/>
          <w:sz w:val="28"/>
        </w:rPr>
        <w:t xml:space="preserve"> 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7 желтоқсандағы № 24-1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4-2-150 рет санымен тіркелген, 2011 жылғы 27 қаңтардағы № 5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"12 753 941" деген сандар "12 770 583"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"501 689" деген сандар "518 331"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"12 806 976" деген сандар "12 823 618"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XXVІI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Т. Қыдырбаев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XXVІI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27-І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 сессиясының № 24-I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</w:p>
          <w:bookmarkEnd w:id="1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33"/>
        <w:gridCol w:w="733"/>
        <w:gridCol w:w="8436"/>
        <w:gridCol w:w="1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12770583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12162252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10757046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10529747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сметасынан)ұсталатын және қаржыландырылатын мемлекеттік мекемелер салатын айыппұлдар, өсімпұлдар, санкциялар, өндіріп алулар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12823618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2208673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1692834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объектілерді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-83309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