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4ac79" w14:textId="bd4ac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Жылыой ауданы әкімдігінің 2011 жылғы 28 наурыздағы № 54 "2011 жылдың 
сәуір-маусымында және қазан-желтоқсанында азаматтарды кезекті мерзімді әскери қызметке шақыруды ұйымдастыру және қамтамасыз ету туралы" 
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Жылыой ауданы әкімдігінің 2011 жылғы 3 тамыздағы N 195 қаулысы. Атырау облыстық әділет департаментінде 2011 жылғы 6 қыркүйекте N 4-2-157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№ 148 "Қазақстан Республикасындағы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кейбір лауазымды тұлғалардың жұмыс орнының ауысуына байланысты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Жылыой ауданы әкімдігінің 2011 жылғы 28 наурыздағы № 54 "2011 жылдың сәуір-маусымында және қазан-желтоқсанында азаматтарды кезекті мерзімді әскери қызметке шақыруды ұйымдастыру және қамтамасыз ету туралы"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кесімдері мемлекеттік тіркеу тізілімінде № 4-2-154 санымен тіркелген, 2011 жылғы 2 маусымдағы "Кең-Жылыой" газетінің № 23 санында жарияланған)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Азаматтарды мерзімді әскери қызметке шақыруды ұйымдастыру және өткізу жөніндегі аудандық комиссияның құрамындағы: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"Сағиев Мәжит Сағиұлы" деген сөздер "Далабаев Ермек Қуанышұлы" деген сөздермен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Е. Далабаевқа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Р. Нұғманов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Жылыой ауданының қорғаныс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істері жөніндегі бөлім бастығы             Д. Тілеуов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03.08.2011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Жылыой аудандық орталық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аурухасының бас дәрігері                   Т. Қыдырбаев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03.08.2011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Жылыой ауданының ішкі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істер бөлімінің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03.08.2011 ж.                              Н. Оразбаев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"КазТрансОйл" акционерлік қоғамының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"Құлсарымұнайқұбырлары"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03.08.2011 ж.                             А. Бешімов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"Kaz Petro Trans" жауапкершілігі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шектеулі серіктестігінің директоры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03.08.2011 ж.                             С. Сартай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"ҚазМұнайГазБарлауӨндіру" акционерлік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Қоғамының "Жылыоймұнайгаз" мұнай газ      А. Сүлейменов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өндіру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03.08.2011 ж.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