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f11" w14:textId="bc84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12 желтоқсандағы № 31-2 шешімі. Атырау облыстық Әділет департаментінде 2011 жылғы 22 желтоқсанда № 4-2-163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мәслихаттың XXXI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27 қаңтардағы № 5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"14 103 136" деген сандар "13 987 614"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"1 356 391" деген сандар "1 317 207"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"14 153 144" деген сандар "14 037 622"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"52 884" деген сандар "38 950"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"204 030" деген сандар "195 030" деген сандармен аустырылсын;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XXXI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C.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XXXІ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31-2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№ 24-1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1"/>
        <w:gridCol w:w="813"/>
        <w:gridCol w:w="9045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13987614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12576683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11192874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10977819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пайдаланылмаған бюджеттік кредиттердің қайтарылуы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40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898"/>
        <w:gridCol w:w="9384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XXXІ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31-2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№ 24-1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5"/>
        <w:gridCol w:w="1710"/>
        <w:gridCol w:w="1703"/>
        <w:gridCol w:w="1704"/>
        <w:gridCol w:w="168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5"/>
        <w:gridCol w:w="1703"/>
        <w:gridCol w:w="1704"/>
        <w:gridCol w:w="1704"/>
        <w:gridCol w:w="169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