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e66f" w14:textId="b88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25 мамырдағы № 158 қаулысы. Атырау облысының әділет департаментінде 2011 жылғы 8 маусымда № 4-3-158 тіркелді. Күші жойылды - Атырау облысы Махамбет ауданы әкімдігінің 2016 жылғы 20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мүгедектер, бас бостандығынан айыру орындарынан босатылған адамдар және интернаттық ұйымдарды бітіруші кәмелетке толмағандарды жұмысқа орналастыру мақсатында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Атырау облысы Махамбет аудандық әкімдігінің 09.12.2015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жұмысқа орналастыру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Атырау облысы Махамбет аудандық әкімдігінің 07.12.2012 № </w:t>
      </w:r>
      <w:r>
        <w:rPr>
          <w:rFonts w:ascii="Times New Roman"/>
          <w:b w:val="false"/>
          <w:i w:val="false"/>
          <w:color w:val="ff0000"/>
          <w:sz w:val="28"/>
        </w:rPr>
        <w:t>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