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29b7" w14:textId="830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N 219-IV "Исатай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31 қаңтардағы № 240-IV шешімі. Атырау облысы Исатай аудандық Әділет басқармасында 2011 жылғы 23 ақпанда № 4-4-176 тіркелді. Күші жойылды - Атырау облысы Исатай аудандық мәслихатының 2012 жылғы 27 қаңтардағы № 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27.01.2012 № 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әкімдіктің 2011 жылғы 24 қаңтардағы № 13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219-ІV санды «Исатай ауданының 2011-2013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 мемлекеттік тіркеу тізіліміне № 4-4-172 санымен 17 қаңтарда 2011 жылы тіркелген, «Нарын таңы» газетінің 2011 жылғы 27 қаңтардағы № 5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«2 169 790» деген сандар «2 197 088»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«716 034» деген сандар «743 052»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«1 439 463» деген сандар «1 439 743»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«2 169 790» деген сандар «2 218 872»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«21 365» деген сандар «23 815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«-21 365» деген сандар «-45 599»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«21 365» деген сандар «45 599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«3 282» деген сандар «3 562»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«21 365» деген сандар «23 815»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ХХІІІ сессиясының төрағасы:                С. Меңдіғазиев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240-IV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21"/>
        <w:gridCol w:w="21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2197088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519195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4"/>
        <w:gridCol w:w="781"/>
        <w:gridCol w:w="781"/>
        <w:gridCol w:w="8349"/>
        <w:gridCol w:w="21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1196242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736"/>
        <w:gridCol w:w="9145"/>
        <w:gridCol w:w="2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0"/>
        <w:gridCol w:w="821"/>
        <w:gridCol w:w="802"/>
        <w:gridCol w:w="8237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795"/>
        <w:gridCol w:w="9067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07"/>
        <w:gridCol w:w="788"/>
        <w:gridCol w:w="9092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-45599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09"/>
        <w:gridCol w:w="820"/>
        <w:gridCol w:w="763"/>
        <w:gridCol w:w="8280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240-IV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4"/>
        <w:gridCol w:w="1751"/>
        <w:gridCol w:w="1745"/>
        <w:gridCol w:w="1726"/>
        <w:gridCol w:w="153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"/>
        <w:gridCol w:w="6186"/>
        <w:gridCol w:w="1720"/>
        <w:gridCol w:w="1759"/>
        <w:gridCol w:w="1661"/>
        <w:gridCol w:w="1584"/>
      </w:tblGrid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