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a008e" w14:textId="73a00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Президенттігіне кандидаттар үшін Исатай ауданы бойынша үгіт баспа материалдарын орналастыру орындарын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әкімдігінің 2011 жылғы 1 наурыздағы № 31 қаулысы. Атырау облысы Исатай аудандық Әділет басқармасында 2011 жылғы 2 наурызда № 4-4-177 тіркелді. Күші жойылды - Исатай ауданы әкімдігінің 2012 жылғы 7 ақпандағы № 20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Исатай ауданы әкімдігінің 2012.02.07 № 20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"Қазақстан Республикасындағы жергілікті мемлекеттік басқару және өзін–өзі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1995 жылғы 28 қыркүйектегі № 2464 "Қазақстан Республикасындағы сайлау туралы"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аумақтық сайлау комиссиясымен келісе отырып, Исатай ауданы бойынша Қазақстан Республикасы Президенттігіне кандидаттар үшін үгіт баспа материалдарын орналастыру орындары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мемлекеттік органдарға Қазақстан Республикасының қолданыстағы заңнамаларында көзделген талаптар мен тәртіпке сәйкес келісім-шарт негізінде Қазақстан Республикасы Президенттігіне кандидаттарға сайлаушылармен кездесу үшін үй-жайлар бөлінуін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мемлекеттік тіркеуден өткен күннен бастап қолданысқа енгізіледі және міндетті ресми жариялануға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бақылауды аудан әкімінің орынбасары М. Өтеғалиевке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Исатай ауданының әкімі                  Б. Қарабаев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әкімдігінің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 наурыздағы № 31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1 қосымша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ауданы бойынша Қазақстан Республикасы Президенттігіне үміткер кандидаттар үшін үгіт баспа материалдарын орналастыру орындарының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3453"/>
        <w:gridCol w:w="9827"/>
      </w:tblGrid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атауы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</w:t>
            </w:r>
          </w:p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Аққыстау селолық округінде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Аққыстау селосы, Сары-Арқа көшесі мен Д. Абилхайров көшесінің қиылысындағы стенд.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Аққыстау селосы, Үбі батыр көшесінде орналасқан стенд.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"Почта байланыс торабы" ғимаратының алдындағы стенд.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Өркен елді мекені, Жалтыр көшесі мен Қазына көшесінің қиылысындағы стенд.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бекет орталық алаңда орналасқан стенд.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Аққыстау селосы, Жас-Алаш көшесі мен Ынтымақ көшесінің қиылысында орналасқан стенд.</w:t>
            </w:r>
          </w:p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Қамысқала селолық округінде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Х.Ерғалиев ауылы, Бақсай көшесі мен И. Шөкетаев көшесінің қиылысындағы стенд.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Х. Ерғалиев ауылы, Қамысқала көшесінің бойында орналасқан стенд.</w:t>
            </w:r>
          </w:p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Тұщықұдық селолық округі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Тұщықұдық селосы, Ғ.Рамазанов көшесінің бойында орналасқан стенд.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Тұщықұдық селосы, Ш. Шәріпов көшесінің бойында орналасқан стенд.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 үй" елді мекені, орталық алаңда орналасқан стенд.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Жанбай селолық округі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Жанбай селосы, З.Құрасұлы көшесіндегі Жанбай шекаралық застава ғимаратының алдындағы стенд.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 селолық округі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 селосы Болат жол көшесінің бойында орналасқан стенд.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Забурын селолық округі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Зинеден селосы, Жастар көшесіндегі "Почта байланыс бөлімшесі" ғимараты алдындағы стенд.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селолық округі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селосы, И. Тайманов көшесінің бойында орналасқан стенд.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әкімдігінің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 наурыздағы № 31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1 қосымша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Президенттігіне кандидаттарға сайлаушылармен кездесу үшін үй-жайлар бөлінуін қамтамасыз етуге жауапты мемлекеттік орган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2606"/>
        <w:gridCol w:w="2915"/>
        <w:gridCol w:w="2450"/>
        <w:gridCol w:w="5222"/>
      </w:tblGrid>
      <w:tr>
        <w:trPr>
          <w:trHeight w:val="5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 атауы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Басшысы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Телефон, факс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Мекен-жайы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Қадыржанова Райхан Ғалымқызы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20338,20383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Аққыстау селосы, Е. Қазақстан көшесі, 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