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2528" w14:textId="ac72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14 желтоқсандағы N 219-IV "Исатай ауданының 2011-2013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2011 жылғы 17 наурыздағы № 250-IV шешімі. Атырау облысының Исатай аудандық әділет басқармасында 2011 жылғы 11 сәуірде № 4-4-179 тіркелді. Күші жойылды - Исатай аудандық мәслихатының 2012 жылғы 27 қаңтардағы № 13-V шешімімен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Исатай аудандық мәслихатының 2012.01.27 № 13-V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95-ІV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әкімдіктің 2011 жылғы 14 наурыздағы № 40 қаулысын қарай келіп,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2010 жылғы 14 желтоқсандағы № 219-ІV санды "Исатай ауданының 2011-2013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 акт мемлекеттік тіркеу тізіліміне № 4-4-172 санымен 17 қаңтарда 2011 жылы тіркелген, "Нарын таңы" газетінің 2011 жылғы 27 қаңтардағы № 5 санында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"2 197 088" деген сандар "2 208 872"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"1 439 743" деген сандар "1 451 527"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"2 218 872" деген сандар "2 230 656"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4-тармақта: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"3 562" деген сандар "3 636"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"16 645" деген сандар "20 513"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бағдарламасына қатысушыларға мемлекеттік қолдау шараларын көрсетуге 1 430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орталықтарының қызметін қамтамасыз етуге 6 412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</w:t>
      </w:r>
      <w:r>
        <w:rPr>
          <w:rFonts w:ascii="Times New Roman"/>
          <w:b w:val="false"/>
          <w:i w:val="false"/>
          <w:color w:val="000000"/>
          <w:sz w:val="28"/>
        </w:rPr>
        <w:t>,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ХХІV сессиясының төрағасы:             Ж. Қасымұлы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Ж. Қадимов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17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250-IV шешіміне 1 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ауданының 2011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779"/>
        <w:gridCol w:w="794"/>
        <w:gridCol w:w="9528"/>
        <w:gridCol w:w="198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2208872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743052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107853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107853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84325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84325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541241</w:t>
            </w:r>
          </w:p>
        </w:tc>
      </w:tr>
      <w:tr>
        <w:trPr>
          <w:trHeight w:val="1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519195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20234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</w:t>
            </w:r>
          </w:p>
        </w:tc>
      </w:tr>
      <w:tr>
        <w:trPr>
          <w:trHeight w:val="2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</w:t>
            </w:r>
          </w:p>
        </w:tc>
      </w:tr>
      <w:tr>
        <w:trPr>
          <w:trHeight w:val="2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ресустарды пайдаланғаны үшін түсетін түсімдер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1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1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1451527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1451527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681"/>
        <w:gridCol w:w="802"/>
        <w:gridCol w:w="802"/>
        <w:gridCol w:w="8874"/>
        <w:gridCol w:w="199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2230656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150971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126587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17635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39236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69716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69716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2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9869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1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1196242</w:t>
            </w:r>
          </w:p>
        </w:tc>
      </w:tr>
      <w:tr>
        <w:trPr>
          <w:trHeight w:val="1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173344</w:t>
            </w:r>
          </w:p>
        </w:tc>
      </w:tr>
      <w:tr>
        <w:trPr>
          <w:trHeight w:val="1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173344</w:t>
            </w:r>
          </w:p>
        </w:tc>
      </w:tr>
      <w:tr>
        <w:trPr>
          <w:trHeight w:val="1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173344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981607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981607</w:t>
            </w:r>
          </w:p>
        </w:tc>
      </w:tr>
      <w:tr>
        <w:trPr>
          <w:trHeight w:val="2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916315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65292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41291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41291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116755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104728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</w:t>
            </w:r>
          </w:p>
        </w:tc>
      </w:tr>
      <w:tr>
        <w:trPr>
          <w:trHeight w:val="1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89992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46010</w:t>
            </w:r>
          </w:p>
        </w:tc>
      </w:tr>
      <w:tr>
        <w:trPr>
          <w:trHeight w:val="1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</w:t>
            </w:r>
          </w:p>
        </w:tc>
      </w:tr>
      <w:tr>
        <w:trPr>
          <w:trHeight w:val="1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</w:p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552718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527221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1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492821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492821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25497</w:t>
            </w:r>
          </w:p>
        </w:tc>
      </w:tr>
      <w:tr>
        <w:trPr>
          <w:trHeight w:val="1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</w:t>
            </w:r>
          </w:p>
        </w:tc>
      </w:tr>
      <w:tr>
        <w:trPr>
          <w:trHeight w:val="1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63265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63265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63265</w:t>
            </w:r>
          </w:p>
        </w:tc>
      </w:tr>
      <w:tr>
        <w:trPr>
          <w:trHeight w:val="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1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1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27204</w:t>
            </w:r>
          </w:p>
        </w:tc>
      </w:tr>
      <w:tr>
        <w:trPr>
          <w:trHeight w:val="1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25704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25704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</w:t>
            </w:r>
          </w:p>
        </w:tc>
      </w:tr>
      <w:tr>
        <w:trPr>
          <w:trHeight w:val="2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</w:tr>
      <w:tr>
        <w:trPr>
          <w:trHeight w:val="1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</w:p>
        </w:tc>
      </w:tr>
      <w:tr>
        <w:trPr>
          <w:trHeight w:val="4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</w:p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</w:p>
        </w:tc>
      </w:tr>
      <w:tr>
        <w:trPr>
          <w:trHeight w:val="11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42369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5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5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5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20513</w:t>
            </w:r>
          </w:p>
        </w:tc>
      </w:tr>
      <w:tr>
        <w:trPr>
          <w:trHeight w:val="5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20513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20513</w:t>
            </w:r>
          </w:p>
        </w:tc>
      </w:tr>
      <w:tr>
        <w:trPr>
          <w:trHeight w:val="5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</w:t>
            </w:r>
          </w:p>
        </w:tc>
      </w:tr>
      <w:tr>
        <w:trPr>
          <w:trHeight w:val="5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</w:p>
        </w:tc>
      </w:tr>
      <w:tr>
        <w:trPr>
          <w:trHeight w:val="5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</w:p>
        </w:tc>
      </w:tr>
      <w:tr>
        <w:trPr>
          <w:trHeight w:val="5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</w:p>
        </w:tc>
      </w:tr>
      <w:tr>
        <w:trPr>
          <w:trHeight w:val="5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</w:t>
            </w:r>
          </w:p>
        </w:tc>
      </w:tr>
      <w:tr>
        <w:trPr>
          <w:trHeight w:val="5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1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</w:p>
        </w:tc>
      </w:tr>
      <w:tr>
        <w:trPr>
          <w:trHeight w:val="5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5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5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мыңызы бар қаланың) қаржы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5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5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мыңызы бар қала) қаржы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5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5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мыңызы бар қала) қаржы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5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23815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23815</w:t>
            </w:r>
          </w:p>
        </w:tc>
      </w:tr>
      <w:tr>
        <w:trPr>
          <w:trHeight w:val="5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23815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23815</w:t>
            </w:r>
          </w:p>
        </w:tc>
      </w:tr>
      <w:tr>
        <w:trPr>
          <w:trHeight w:val="5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23815</w:t>
            </w:r>
          </w:p>
        </w:tc>
      </w:tr>
      <w:tr>
        <w:trPr>
          <w:trHeight w:val="5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805"/>
        <w:gridCol w:w="803"/>
        <w:gridCol w:w="9288"/>
        <w:gridCol w:w="19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799"/>
        <w:gridCol w:w="806"/>
        <w:gridCol w:w="806"/>
        <w:gridCol w:w="8497"/>
        <w:gridCol w:w="19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786"/>
        <w:gridCol w:w="744"/>
        <w:gridCol w:w="9366"/>
        <w:gridCol w:w="19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799"/>
        <w:gridCol w:w="800"/>
        <w:gridCol w:w="9291"/>
        <w:gridCol w:w="20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-45599</w:t>
            </w:r>
          </w:p>
        </w:tc>
      </w:tr>
      <w:tr>
        <w:trPr>
          <w:trHeight w:val="19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800"/>
        <w:gridCol w:w="806"/>
        <w:gridCol w:w="806"/>
        <w:gridCol w:w="8495"/>
        <w:gridCol w:w="19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250-IV шешіміне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бюджеттің құрамында әрбір селолық округ әкімі аппаратының бюджеттік бағдарламаларын қаржыландыру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6105"/>
        <w:gridCol w:w="1751"/>
        <w:gridCol w:w="1745"/>
        <w:gridCol w:w="1726"/>
        <w:gridCol w:w="1555"/>
      </w:tblGrid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Аққыстау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Забурун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5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</w:p>
        </w:tc>
      </w:tr>
      <w:tr>
        <w:trPr>
          <w:trHeight w:val="5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93466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12324</w:t>
            </w:r>
          </w:p>
        </w:tc>
      </w:tr>
      <w:tr>
        <w:trPr>
          <w:trHeight w:val="52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152366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30738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1"/>
        <w:gridCol w:w="6148"/>
        <w:gridCol w:w="1729"/>
        <w:gridCol w:w="1769"/>
        <w:gridCol w:w="1691"/>
        <w:gridCol w:w="1596"/>
      </w:tblGrid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Қамысқала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</w:t>
            </w:r>
          </w:p>
        </w:tc>
        <w:tc>
          <w:tcPr>
            <w:tcW w:w="1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70144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173344</w:t>
            </w:r>
          </w:p>
        </w:tc>
      </w:tr>
      <w:tr>
        <w:trPr>
          <w:trHeight w:val="5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63265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