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37e" w14:textId="65d4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219-IV Исатай ауданының 2011-2013 жылдарға арналған аудандық бюджет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4 мамырдағы № 259-IV шешімі. Атырау облысының Исатай аудандық әділет басқармасында 2011 жылғы 8 маусымда № 4-4-181 тіркелді. Күші жойылды - Атырау облысы Исатай аудандық мәслихатының 2012 жылғы 27 қаңтардағы № 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27.01.2012 № 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әкімдіктің 2011 жылғы 25 сәуірдегі № 66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219-ІV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"Исатай ауданының 2011-2013 жылдарға арналған аудандық бюджеті туралы" шешіміне (нормативтік құқық акт мемлекеттік тіркеу тізіліміне № 4-4-172 санымен 17 қаңтарда 2011 жылы тіркелген, "Нарын таңы" газетінің 2011 жылғы 27 қаңтардағы № 5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"2 208 872" деген сандар "2 299 999"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"1 451 527" деген сандар "1 541 654"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"2 230 656" деген сандар "2 321 783"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10 127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Келесідей мазмұндағы 13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2011 жылға арналған облыстық бюджеттен аудандық бюджетке мынадай мөлшерде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 жұмыстарына 80 000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>,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ессиясының төрағасы:                   Ж. Қасымұлы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79"/>
        <w:gridCol w:w="794"/>
        <w:gridCol w:w="9453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744052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582106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78"/>
        <w:gridCol w:w="838"/>
        <w:gridCol w:w="762"/>
        <w:gridCol w:w="8816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2321783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1216549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183344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981787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981787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916495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105728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607221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103165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29"/>
        <w:gridCol w:w="1006"/>
        <w:gridCol w:w="9381"/>
        <w:gridCol w:w="2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94"/>
        <w:gridCol w:w="820"/>
        <w:gridCol w:w="705"/>
        <w:gridCol w:w="8900"/>
        <w:gridCol w:w="2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27"/>
        <w:gridCol w:w="707"/>
        <w:gridCol w:w="9569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63"/>
        <w:gridCol w:w="781"/>
        <w:gridCol w:w="9601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-45599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7"/>
        <w:gridCol w:w="829"/>
        <w:gridCol w:w="849"/>
        <w:gridCol w:w="8757"/>
        <w:gridCol w:w="2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6"/>
        <w:gridCol w:w="1751"/>
        <w:gridCol w:w="1745"/>
        <w:gridCol w:w="1726"/>
        <w:gridCol w:w="1574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"/>
        <w:gridCol w:w="6105"/>
        <w:gridCol w:w="1735"/>
        <w:gridCol w:w="1786"/>
        <w:gridCol w:w="1691"/>
        <w:gridCol w:w="1621"/>
      </w:tblGrid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183344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