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269" w14:textId="76a8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ХХІV сессиясының 2010 жылғы 14 желтоқсандағы № ХХІV-4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07 ақпандағы № XXV-1 шешімі. Атырау облысының Әділет департаментінде 2011 жылғы 24 ақпанда N 4-5-143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 ХХV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14 желтоқсандағы № ХХIV-сессиясының "2011-2013 жылдарға арналған аудандық бюджет туралы" (нормативтік құқықтық актілердің мемлекеттік тіркеу тізімінде № 4-5-140 тіркелген, 2011 жылы 3 ақпанда аудандық "Қызылқоға" газетінің № 6 (511) жарияланған)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"2 423 265" деген сандар "2 660 518"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 – 11 599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"2 152" деген сандар "2 174"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"36 400" деген сандар "13 645"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дамытуға облыстық бюджеттен – 19 788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реконструкциялауға облыстық бюджеттен – 2000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"қаланы және елді мекендерді көркейтуді дамытуға – 2 599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"Тайсойған-Қоныстану-Қосқұлақ" су құбыры желісіне күрделі жөндеу жүргізуге – 224 000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"13 353" деген сандар "13 336"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сессиясының төрағасы:                   М.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 Т. Бейсқали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ХХV-сессиясының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ХХV-1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88"/>
        <w:gridCol w:w="747"/>
        <w:gridCol w:w="9537"/>
        <w:gridCol w:w="20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2660518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2047025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2047025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90"/>
        <w:gridCol w:w="790"/>
        <w:gridCol w:w="9489"/>
        <w:gridCol w:w="20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2660518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1703735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196587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1459990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1408054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124595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56"/>
        <w:gridCol w:w="814"/>
        <w:gridCol w:w="9278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68"/>
        <w:gridCol w:w="825"/>
        <w:gridCol w:w="9330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-13 314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60"/>
        <w:gridCol w:w="1003"/>
        <w:gridCol w:w="827"/>
        <w:gridCol w:w="826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56"/>
        <w:gridCol w:w="814"/>
        <w:gridCol w:w="9274"/>
        <w:gridCol w:w="2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ХХV-сессиясының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ХХV-1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ХХІV-4 шешіміне 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468"/>
        <w:gridCol w:w="1527"/>
        <w:gridCol w:w="1451"/>
        <w:gridCol w:w="1451"/>
        <w:gridCol w:w="1400"/>
        <w:gridCol w:w="156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057"/>
        <w:gridCol w:w="1344"/>
        <w:gridCol w:w="1250"/>
        <w:gridCol w:w="1328"/>
        <w:gridCol w:w="1194"/>
        <w:gridCol w:w="1382"/>
        <w:gridCol w:w="1309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