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18da" w14:textId="e871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мәслихаттың ХХІV сессиясының 2010 жылғы 14 желтоқсандағы № ХХІV-4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6 мамырдағы № XXVIII-2 шешімі. Атырау облысының әділет департаментінде 2011 жылғы 8 маусымда № 4-5-147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  2011-2013 жылдарға арналған аудан бюджетін нақтылау туралы ұсынысын қарап, аудандық мәслихат кезекті ХХVІІІ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14 желтоқсандағы № ХХIV-сессиясының "2011-2013 жылдарға арналған аудандық бюджет туралы" (нормативтік құқықтық актілердің мемлекеттік тіркеу тізімінде № 4-5-140 тіркелген, 2011 жылы 3 ақпанда аудандық "Қызылқоға" газетінің № 6 (511)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"2 674 575" деген сандар "2 721 581"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"584 557" деген сандар "604 157"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"12 837" деген сандар "27 837"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"2 061 060" деген сандар "2 073 466"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Мектеп мұғалімдеріне және мектепке дейінгі ұйымдардың тәрбиешілеріне біліктілік санаты үшін қосымша ақы көлемін ұлғайтуға республикалық трансферттер есебінен – 12 406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Жанықұлов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ХХVІІІ-сессиясының № ХХVІІІ-2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ХХІV-сессиясының № ХХІV-4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79"/>
        <w:gridCol w:w="775"/>
        <w:gridCol w:w="9358"/>
        <w:gridCol w:w="22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2 721 581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604157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442045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424276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15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2 073 466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2 073 466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2 073 466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65"/>
        <w:gridCol w:w="727"/>
        <w:gridCol w:w="9406"/>
        <w:gridCol w:w="22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63699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138841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121841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1729373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1452177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1402950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обьектілерін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ХХVІІІ-сессиясының № ХХVІІІ-2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ХХІV-сессиясының № ХХІV-4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327"/>
        <w:gridCol w:w="1534"/>
        <w:gridCol w:w="1452"/>
        <w:gridCol w:w="1459"/>
        <w:gridCol w:w="1402"/>
        <w:gridCol w:w="172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4918"/>
        <w:gridCol w:w="1338"/>
        <w:gridCol w:w="1279"/>
        <w:gridCol w:w="1324"/>
        <w:gridCol w:w="1188"/>
        <w:gridCol w:w="1543"/>
        <w:gridCol w:w="1316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