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24b2" w14:textId="fae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ауданында тұратын аз қамтылған отбасыларына (азаматтарға) тұрғын үй көмегін көрсету қағидасын және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11 мамырдағы № XXIХ-4 шешімі. Атырау облысының әділет департаментінде 2011 жылғы 8 маусымда N 4-5-148 тіркелді. Күші жойылды - Атырау облысы Қызылқоға аудандық мәслихатының 2012 жылғы 21 желтоқсандағы № Х-5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21.12.2012 № Х-5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жылы 14 сәуірдегі № 512 "Әлеуметтік тұрғыдан қорғалатын азаматтарға телекоммуникация қызметтерін көрсеткені үшін абоненттік төлемақы тарифінің көрсетілуіне өтемақы төлеудің кейбір мәселелері туралы"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аудандық 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ауданында тұратын аз қамтылған отбасыларына (азаматтарға) тұрғын үй көмегін көрсету Қағидасы (бұдан әрі - Қағида) және белгіленген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  мәслихаттың ХХІХ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 төрағасы:                     С. Сарсенгалиева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