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4a3a" w14:textId="138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2011 жылғы 13 желтоқсандағы № 266 қаулысы. Атырау облысының Әділет департаментінде 2011 жылғы 28 желтоқсанда № 4-5-155 тіркелді. Күші жойылды - Атырау облысы Қызылқоға аудандық әкімдігінің 2014 жылғы 24 қарашадағы № 269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әкімдігінің 24.11.2014 № 269 қаулысымен (қаулы 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қыркүйектегі "Қазақстан Республикасындағы сайлау туралы" Конституциялық заңының 28 бабына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аумақтық сайлау комиссиясымен бірлесіп,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Мәжілісі және облыстық, аудандық мәслихат депутаттығына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мемлекеттік органдар, Қазақстан Республикасы Парламенті Мәжілісінің және облыстық, аудандық мәслихат депутаттығына кандидаттарға сайлаушылармен кездесу үшін Қазақстан Республикасының қолданыстағы заңнамаларымен белгіленген тәртіпте шарттық негізде үй-жайларды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 аппаратының басшысы М.А.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огандарында мемлекеттік тіркелген күннен бастап күшіне енеді және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Сәрсенғалиев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төрағасы:                    Ж. Ибрашев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желтоқсан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желтоқсандағы_№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бойынша Қазақстан Республикасы Парламенті Мәжілісінің депутаттығына және облыстық, аудандық Мәслихат депутаттығына үміткер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282"/>
        <w:gridCol w:w="8797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селолық округтер атаулары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Орналасатын жері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селосы, "Арман" мәдениет үйінің ғимараты жанына стенд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селосы, Х. Досмұхамедұлы атындағы орта мектебінің ғимараты жанына стенд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селосы, №1 мектеп-гимназия ғимараты жанына стенд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"Шұғыла" мәдениет үйінің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№ 9 орта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селосы, Кенбай орта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 елді мекені, Т.Жанұзақов атындағы бастауыш мектебінің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селосы, Мұқыр орта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селосы, Мұқыр спорт мектебінің ғимараты жанына стенд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Жамансор елді мекені, № 9 теміржол жөндеу мекемесінің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Кенбай елді мекені, теміржол вокзалының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елді мекені, бастауыш мектебінің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Жантерек елді мекені, теміржолшылар кеңсесінің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селолық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елді мекені, бастауыш мектебіні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селосы, "Жангелдин" мәдениет үйінің ғимараты жанына стенд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селосы, "Шалқыма" мәдениет үйінің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селосы, "Самал" мәдениет үйінің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селосы, Тасшағыл орта мектебінің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селосы, "Тасшағыл" ӨК кеңсесінің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елді мекені, фельдшерлік пункт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"Қаракөл" мәдениет үйінің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 елді мекені, селолық клуб үйінің ғимараты жанына стенд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селосы, Қарабау орта мектебінің ғимараты жанына стенд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ауылдық округі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 селосы, Ғ. Сланов атындағы орта мектебінің ғимараты жанына стенд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желтоқсандағы_№ 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депутаттығына және Қызылқоға ауданы бойынша облыстық, аудандық Мәслихат депутаттығына сайлау округтері бойынша кандидаттарға сайлаушылармен кездесу үшін орындар белгілеуге жауапты мемлекеттік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2 қосымша жаңа редакцияда - Атырау облысы Қызылқоға аудандық әкімдігінің 05.09.2014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249"/>
        <w:gridCol w:w="2619"/>
        <w:gridCol w:w="2073"/>
        <w:gridCol w:w="5080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 атауы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факс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экономика және қаржы бөлімі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Сәлімгереева Құралай Әділшеқызы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2-12-02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ауданы, Миялы ауылы, Тайпақ Қарабалин көшесі № 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