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80845" w14:textId="fc808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Үйде оқытылатын және тәрбиеленетін мүгедек балалардың ата-аналары немесе    өзге заңды өкілдерінің шығындарын өтеу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Қызылқоға аудандық әкімдігінің 2011 жылғы 29 желтоқсандағы № 282 қаулысы. Атырау облысының Әділет департаментінде 2012 жылғы 16 қаңтарда № 4-5-157 тіркелді. Күші жойылды - Қызылқоға аудандық әкімдігінің 2013 жылғы 25 ақпанадағы № 40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Ескерту. Күші жойылды - Қызылқоға аудандық әкімдігінің 2013.02.25 № 40 қаулысымен.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37 баптарына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2002 жылғы 11 шілдедегі "Кемтар балаларды әлеуметтік және медициналық-педагогикалық түзеу арқылы қолдау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13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2005 жылғы 13 сәуірдегі "Қазақстан Республикасында мүгедектерді әлеуметтік қорғау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29 баптарына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2011 жылғы 7 сәуірдегі № 394 "Жергілікті атқарушы органдар көрсететін әлеуметтік қорғау саласындағы мемлекеттік қызметтердің стандарттарын бекіту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Атырау облысы әкімдігінің 2011 жылғы 21 қарашадағы № 329 "Үйде оқытылатын және тәрбиеленетін мүгедек балалардың ата-аналары немесе өзге заңды өкілдерінің шығындарын өтеу туралы" қаулысына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Мүгедек балалардың ата-аналарына немесе өзге заңды өкілдеріне үйде тәрбиелеу мен оқыту шығындарын өтеу үшін ай сайын 2,4 айлық есептік көрсеткіш мөлшерінде материалдық көмек көрсетілсін.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Қызылқоға ауданы Жұмыспен қамту және әлеуметтік бағдарламалар бөлімі осы қаулыдан туындайтын қажетті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Б. Шаяхметовке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еніп, алғаш ресми жарияланғаннан кейін күнтізбелік он күн өткен соң қолданысқа енгізіледі және 2011 жылдың 1 тамызынан бастап туындаған қатынастарға таралады.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Б. Сәрсенғалиев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