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af96" w14:textId="751a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2011 жылғы 01 наурыздағы N 28 қаулысы. Атырау облысының Әділет департаментінде 2011 жылғы 02 наурызда N 4-6-114 тіркелді. Күші жойылды - Индер ауданы әкімдігінің 2011 жылғы 29 желтоқсандағы № 315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Индер ауданы әкімдігінің 2011.12.29 № 315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1995 жылғы 28 қыркүйектегі № 2464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  комиссиясының келісімімен Қазақстан Республикасы Президенттігіне кандидаттар үшін Индер ауданы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органдар, Қазақстан Республикасының қолданыстағы заңнамаларында көрсетілген тәртіпте және реттерде Қазақстан Республикасының Президенттігіне кандиттарға сайлаушылармен кездесу үшін үй-жайларды шарттық негізде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тіркеуден өткеннен күннен бастап қолданысқа енеді және міндетті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 аппаратының басшысы Қ. Нұрлыбаевқа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Ж. Рахметқалиев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наурыздағы_№_28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Қазақстан Республикасы Президенттігіне кандидаттарға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435"/>
        <w:gridCol w:w="829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атаулары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акционерлік қоғамы Индер аудандық телекоммуникация торабы ғимаратындағы стенд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"Индергаз" жауапкершілігі шектеулі серіктестігінің ғимаратындағы стенд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 ғимаратындағы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орта мектеп ғимаратындағы стенд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өкпе аурулар ауруханасы ғимаратындағы стенд</w:t>
            </w:r>
          </w:p>
        </w:tc>
      </w:tr>
      <w:tr>
        <w:trPr>
          <w:trHeight w:val="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аурухана ғимаратындағы стенд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кәсіптік лицей ғимаратындағы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"АтырауЖарық" акционерлік қоғамы Индер ауданы филиалының ғимаратындағы стенд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АБК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ауылы, дәрігерлік амбулатория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пошта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Махамбет атындағы орта мектеп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ауылы, дәрігерлік амбулатория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ауылы, "Құрылыс Мәдениет" коммуналдық мемлекеттік қазынашылық кәсіпорны ғимаратындағы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селосы, дәрігерлік амбулатория ғимаратындағы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селосы, Б.Нысанбаев атындағы орта мектеп ғимаратындағы стенд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селосы, пошта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селосы, дәрігерлік амбулатория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селосы, Қ. Абақанов орта мектебінің ғимаратындағы стенд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селосы, пошта ғимаратындағы стенд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Жамбыл орта мектебінің ғимаратындағы стенд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Кулагино орта мектебінің ғимаратындағы стенд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селосы, Есбол селолық ауруханасының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селосы, Гребенщик орта мектебінің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селосы, дәрігерлік амбулатория  ғимаратындағы стенд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селосы, М. Сиранов орта мектебінің ғимаратындағы стенд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селосы, Аққала орта мектебінің ғимаратындағы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наурыздағы_№_28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кандидаттарға сайлаушылармен кездесу үшін үй-жайларды беруге жауапты мемлекеттік органдар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2513"/>
        <w:gridCol w:w="1793"/>
        <w:gridCol w:w="3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Қонасова Гүлмира Әмірғалиқызы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ауданы, Индербор кенті, Қонаев көшесі,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