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6cbf" w14:textId="5a96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259-IV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2011 жылғы 6 мамырдағы № 294-IV шешімі. Атырау облысының Исатай аудандық әділет басқармасында 2011 жылғы 9 маусымда № 4-6-117 тіркелді. Күші жойылды - Атырау облысы Индер аудандық мәслихатының 2013 жылғы 28 наурыздағы № 87-V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2013.03.28 № 87-V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негізге ала отырып, 2011-2013 жылдарға арналған аудандық бюджетке өзгерістер енгізу туралы аудан әкімдігінің ұсынысын қарап, төртінші сайланған аудандық мәслихаттың кезектен тыс ХХХІІІ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259-ІV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14 қаңтардағы № 4-6-112 санды реестріне енгізілген, "Дендер" үнқағазының 2011 жылғы 24 ақпандағы № 9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"2 850 758,0" деген сандар "3 128 830,0"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"2 250 327,0" деген сандар "2 478 399,0"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 тармақтың 2-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"2 850 736,0" деген сандар "3 128 808,0"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2- тармақтың 1-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"2 005 328,0" деген сандар "2 205 328,0"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2-тармақтың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"2 005 328,0" деген сандар "2 205 328,0"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Атырау облыстық Әділет департаментінде мемлекеттік тіркеуден өтіп, баспасөзде ресми жариялануын бақылау аудандық мәслихат аппаратының бөлім меңгерушісі-заңгер С. Дюсенбиевке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ХХХІІІ сессиясының төрағасы                Ө. Нұриев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Көшек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ХХХІІІ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№ 294-ІV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259-ІV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60"/>
        <w:gridCol w:w="775"/>
        <w:gridCol w:w="9619"/>
        <w:gridCol w:w="19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594 475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409 345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18 075</w:t>
            </w:r>
          </w:p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ұсталынатын және қаржыландырылатын мемлкекеттік мекемелер салатын айыппұлдар, өсімпұлдар, санкциялар, өндіріп алулар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2 478 399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2 478 399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2 478 399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табыстар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55"/>
        <w:gridCol w:w="762"/>
        <w:gridCol w:w="724"/>
        <w:gridCol w:w="8908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3 128 808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147 764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128 838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40 124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74 462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1 370 801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140 068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тәрбешілеріне біліктілік санаты үшін қосымша ақы көлемін ұлғайту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1 160 863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1 160 863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1 127 936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58 058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181 891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164 696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153 661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44 799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 жеке көмекшілердің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 төлеу мен жеткiзу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1 244 733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1 217 689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41 688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1 176 001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1 162 903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48 753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52"/>
        <w:gridCol w:w="782"/>
        <w:gridCol w:w="782"/>
        <w:gridCol w:w="8852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ХХХІІІ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№ 294-ІV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259-ІV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04"/>
        <w:gridCol w:w="759"/>
        <w:gridCol w:w="9660"/>
        <w:gridCol w:w="197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556 428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353 692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328 490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ұсталынатын және қаржыландырылатын мемлкекеттік мекемелер салатын айыппұлдар, өсімпұлдар, санкциялар, өндіріп алулар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1 624 165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1 624 165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1 624 165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табыстар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2 205 328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75"/>
        <w:gridCol w:w="781"/>
        <w:gridCol w:w="781"/>
        <w:gridCol w:w="8831"/>
        <w:gridCol w:w="19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2 205 328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 атқарушы және басқа органдар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124 501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33 565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75 370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9 281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1 425 541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181 129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1 225 480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1 225 480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1 192 553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163 144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11 469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42 369</w:t>
            </w:r>
          </w:p>
        </w:tc>
      </w:tr>
      <w:tr>
        <w:trPr>
          <w:trHeight w:val="5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 жеке көмекшілердің қызмет көрсетуі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 төлеу мен жеткiзу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311 475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293 265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262 918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21 478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241 440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26 434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саясат,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1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құрылыс,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28 161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ХХХІІІ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№ 294-ІV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ХХVІІІ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259-ІV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Ауылдық, селолық округтер әкімдері аппараттарының 2011 жылға арналған бюджеттік бағдарламаларын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97"/>
        <w:gridCol w:w="1979"/>
        <w:gridCol w:w="1478"/>
        <w:gridCol w:w="1516"/>
        <w:gridCol w:w="1953"/>
      </w:tblGrid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/селолық/ ауылдық округтердің атауы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поселкелік округі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/селолық/ округтің әкімі аппаратының жұмыс істеуі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6002"/>
        <w:gridCol w:w="1973"/>
        <w:gridCol w:w="1472"/>
        <w:gridCol w:w="1516"/>
        <w:gridCol w:w="1960"/>
      </w:tblGrid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/селолық/ ауылдық округтердің атауы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/селолық/ округтің әкімі аппаратының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74462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140068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