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326" w14:textId="f41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№ 241-IV "Мақат ауданының 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22 ақпандағы № 277-IV шешімі. Атырау облысы Мақат ауданының Әділет басқармасында 2011 жылғы 14 наурызда № 4-7-125 тіркелді. Күші жойылды - Мақат аудандық мәслихатының 2013 жылғы 13 наурыздағы № 105-V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ХХVІІІ сессиясының 2010 жылғы 13 желтоқсандағы № 241-ІV "Мақат ауданының 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4-7-123 рет санымен тіркелген, 2011 жылғы 3 наурызда "Мақат тынысы"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"1 664 692" деген сандар "1 708 102"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"597 426" деген сандар "608 081"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"1 664 692" деген сандар "1 708 102"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"14243" деген сандар "13336"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"-14243" деген сандар "0"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"14243" деген сандар "13336"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"69790" деген сандар "68786"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 тармақтағы "операциялық сальдо - -0 мың теңге"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"2) тармақша" "3) тармақша"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Аталмыш шешімнің орысша нұсқасындағы "Кент әкімдері аппараты арқылы қаржыландыратын бюджеттік бағдарламаларды 2011 жылы қаржыландыру мөлшері" туралы "5 қосымша" деген сөзде "5" деген сан "4"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мәслихаттың 2011 жылғы 26 қаңтардағы "Аудандық мәслихаттың 2010 жылғы 13 желтоқсандағы "2011–2013 жылдарға арналған аудандық бюджет туралы" № 241-ІV шешіміне өзгерістер мен толықтырулар енгізу туралы" № 250-ІV 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мәслихаттың 2009 жылғы 21 желтоқсандағы "2010-2012 жылдарға арналған аудандық бюджет туралы" № 184-ІV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 сессиясының төрағасы:                    К. Паритов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   Т. Жолмағанбетов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277-IV нормативтік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095"/>
        <w:gridCol w:w="22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1708102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4"/>
        <w:gridCol w:w="780"/>
        <w:gridCol w:w="781"/>
        <w:gridCol w:w="8334"/>
        <w:gridCol w:w="21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1"/>
        <w:gridCol w:w="782"/>
        <w:gridCol w:w="777"/>
        <w:gridCol w:w="8362"/>
        <w:gridCol w:w="21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45"/>
        <w:gridCol w:w="9142"/>
        <w:gridCol w:w="22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80"/>
        <w:gridCol w:w="745"/>
        <w:gridCol w:w="9150"/>
        <w:gridCol w:w="21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24"/>
        <w:gridCol w:w="747"/>
        <w:gridCol w:w="9215"/>
        <w:gridCol w:w="22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5"/>
        <w:gridCol w:w="782"/>
        <w:gridCol w:w="782"/>
        <w:gridCol w:w="8351"/>
        <w:gridCol w:w="21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5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76"/>
        <w:gridCol w:w="781"/>
        <w:gridCol w:w="782"/>
        <w:gridCol w:w="8341"/>
        <w:gridCol w:w="21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