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f09f" w14:textId="a70f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13 желтоқсандағы N 241-IV "2011-2013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2011 жылғы 24 наурыздағы N 279-IV шешімі. Атырау облысының Мақат аудандық әділет басқармасында 2011 жылғы 13 сәуірде № 4-7-126 тіркелді. Күші жойылды - Мақат аудандық мәслихатының 2013 жылғы 13 наурыздағы № 105-V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Мақат аудандық мәслихатының 2013.03.13 № 105-V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2011-2013 жылдарға арналған аудан бюджетін нақтылау туралы ұсынысын қарап,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кезекті ХХVІІІ сессиясының 2010 жылғы 13 желтоқсандағы № 241-ІV "Мақат ауданының 2011-2013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4-7-123 рет санымен тіркелген, 2011 жылғы 24 ақпанда "Мақат тынысы"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тармақтың 1-тармақшасындағы: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"1 708 102" деген сандар "1 753 608"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"1 041 641" деген сандар "1 055 541"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"608 081" деген сандар "618 050"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"1 708 102" деген сандар "1 753 608"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Аталмыш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жоспарлау, бюджет,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ХХХІІ сессиясының төрағасы:            К. Паритов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Т. Жолмағамбетов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24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279-IV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1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241-IV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1 қосымша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77"/>
        <w:gridCol w:w="783"/>
        <w:gridCol w:w="9097"/>
        <w:gridCol w:w="213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1753608</w:t>
            </w:r>
          </w:p>
        </w:tc>
      </w:tr>
      <w:tr>
        <w:trPr>
          <w:trHeight w:val="1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1055541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288868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288868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117525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117525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603234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569048</w:t>
            </w:r>
          </w:p>
        </w:tc>
      </w:tr>
      <w:tr>
        <w:trPr>
          <w:trHeight w:val="1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43283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22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22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1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1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618050</w:t>
            </w:r>
          </w:p>
        </w:tc>
      </w:tr>
      <w:tr>
        <w:trPr>
          <w:trHeight w:val="2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618050</w:t>
            </w:r>
          </w:p>
        </w:tc>
      </w:tr>
      <w:tr>
        <w:trPr>
          <w:trHeight w:val="2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618050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54392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54392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4"/>
        <w:gridCol w:w="780"/>
        <w:gridCol w:w="780"/>
        <w:gridCol w:w="8332"/>
        <w:gridCol w:w="212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1753608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54961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1245812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1007958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1006038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961901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</w:t>
            </w:r>
          </w:p>
        </w:tc>
      </w:tr>
      <w:tr>
        <w:trPr>
          <w:trHeight w:val="8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73431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жануарларына сәйкестендіру жүргізу және ұйымдастыру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мыңызы бар қаланың) қаржы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49"/>
        <w:gridCol w:w="751"/>
        <w:gridCol w:w="9175"/>
        <w:gridCol w:w="215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54392</w:t>
            </w:r>
          </w:p>
        </w:tc>
      </w:tr>
      <w:tr>
        <w:trPr>
          <w:trHeight w:val="1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54392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279-IV шешіміне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241-IV шешіміне 5 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24"/>
        <w:gridCol w:w="801"/>
        <w:gridCol w:w="873"/>
        <w:gridCol w:w="8290"/>
        <w:gridCol w:w="2036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33989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33 989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33 989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