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51bf" w14:textId="950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13 желтоқсандағы № 241-ІV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2011 жылғы 11 қарашадағы N 318-IV шешімі. Атырау облысының Мақат ауданы Әділет басқармасында 2011 жылғы 17 қарашада N 4-7-134 тіркелді. Күші жойылды - Мақат аудандық мәслихатының 2013 жылғы 13 наурыздағы № 105-V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Мақат аудандық мәслихатының 2013.03.13 № 105-V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кезекті ХХVІІІ сессиясының 2010 жылғы 13 желтоқсандағы № 241-ІV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4-7-123 рет санымен тіркелген, 2011 жылғы 24 ақпанда "Мақат тынысы"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1 тармақтың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"1 900 658" деген сандар "1901 039"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"734 080" деген сандар "734 461"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"1 900 658" деген сандар "1 901 039"деген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 сессиясының төрағасы                А.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32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734461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83"/>
        <w:gridCol w:w="806"/>
        <w:gridCol w:w="787"/>
        <w:gridCol w:w="8294"/>
        <w:gridCol w:w="21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1901039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39867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1242306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991877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білім беру мекемелерінің мектеп алды дайындық тәрбиешілерінің біліктілік талаптарының өсуіне байланысты қосымша ақы төлеу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11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318-IV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241-IV нормативтік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5 қосымша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929"/>
        <w:gridCol w:w="858"/>
        <w:gridCol w:w="781"/>
        <w:gridCol w:w="8144"/>
        <w:gridCol w:w="2120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130473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924"/>
        <w:gridCol w:w="858"/>
        <w:gridCol w:w="782"/>
        <w:gridCol w:w="8156"/>
        <w:gridCol w:w="210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