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0931" w14:textId="5c60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әкімиятының 2008 жылғы 08 қаңтардағы № 02 "Қоғамдық жұмыстарды ұйымдастыру туралы" қаулысына өзгеріс енгізу туралы</w:t>
      </w:r>
    </w:p>
    <w:p>
      <w:pPr>
        <w:spacing w:after="0"/>
        <w:ind w:left="0"/>
        <w:jc w:val="both"/>
      </w:pPr>
      <w:r>
        <w:rPr>
          <w:rFonts w:ascii="Times New Roman"/>
          <w:b w:val="false"/>
          <w:i w:val="false"/>
          <w:color w:val="000000"/>
          <w:sz w:val="28"/>
        </w:rPr>
        <w:t>Атырау облысы Мақат ауданы әкімдігінің 2011 жылғы 01 желтоқсандағы № 255 қаулысы. Атырау облысының Әділет департаментінде 2011 жылғы 14 желтоқсанда № 4-7-135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әкімиятының 2008 жылғы 08 қаңтардағы № 02 "Қоғамдық жұмыстарды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тіркеудің тізілімінде № 4-7-78 санымен тіркелген, "Мақат тынысы" газетінің 2008 жылғы 8 ақпандағы № 6 санында жарияланған) төмендегідей өзгеріс енгізілсін:</w:t>
      </w:r>
      <w:r>
        <w:br/>
      </w:r>
      <w:r>
        <w:rPr>
          <w:rFonts w:ascii="Times New Roman"/>
          <w:b w:val="false"/>
          <w:i w:val="false"/>
          <w:color w:val="000000"/>
          <w:sz w:val="28"/>
        </w:rPr>
        <w:t>
      аталған қаулының 3 қосымшасындағы "Қазақстан Республикасы Әділет министрлігі Тіркеу қызметі және құқықтық көмек көрсету комитетінің Атырау облысының Халыққа қызмет көрсету орталығы" мемлекеттік мекемесінің Мақат аудандық филиалы" деген сөздер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"Атырау облысы Халыққа қызмет көрсету орталығы" республикалық мемлекеттік мекемесінің Мақат аудандық филиалы"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қадағалау аудан әкімінің орынбасары Ж. Сағиевке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Қайненов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