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d70e" w14:textId="cb6d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материалдарын орналастыру үшін кандидаттарға орындар мен кездесулер ұйымдастыруға үй-жайлар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әкімдігінің 2011 жылғы 22 желтоқсандағы № 278 қаулысы. Атырау облысының Әділет департаментінде 2011 жылғы 27 желтоқсанда № 4-7-138 тіркелді. Күші жойылды - Атырау облысы Мақат аудандық әкімдігінің 2014 жылғы 29 желтоқсандағы № 353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Мақат ауданы әкімдігінің 29.12.2014 № 353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Қазақстан Республикасы Парламенті Мәжілісі және облыстық, аудандық мәслихат депутаттығына барлық кандидаттардың үгіттік басылым материалдарын Мақат ауданы бойынша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Мемлекеттік органдар және мекемелер өтеулі түрде келісім шарт негізінде, Қазақстан Республикасы Парламентінің Мәжілісі және облыстық, аудандық мәслихат депутаттығына кандидаттары үшін сайлаушылармен кездесуге үй-жайлар бөлінуін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Осы қаулының орындалуын бақылау аудан әкімінің орынбасары Ж.Ж. Исмагуловқа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Қайненов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22.12.2011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А.Ерғожиев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 22 желтоқсандағы № 278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 және облыстық, аудандық мәслихат депутаттығына кандидаттарға үгіттік материалдарын орналастыру үшін белгіленген орындарының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1250"/>
        <w:gridCol w:w="7715"/>
      </w:tblGrid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үйі ғимаратының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 ғимаратының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"Барыс" базары жанында орналасқан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 ғимаратында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кәсіптік-техникалық лицей ғимаратында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 әкімі аппаратының ғимаратында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"Доссормұнайгаз" мұнай және газ өндіру басқарма ғимаратында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Ескене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"Ескене-жылу" мекемесі ғимаратында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Ескене поселкесі әкімі аппаратының ғимаратында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Досбаев атындағы мектебінде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учаскедегі № 18 үйіндегі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 22 желтоқсандағы № 278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Қазақстан Республикасы Парламенті Мәжілісі және облыстық, аудандық мәслихат депутаттығына кандидаттарына сайлаушылармен кездесуге үй-жайлар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2168"/>
        <w:gridCol w:w="5792"/>
        <w:gridCol w:w="3009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бөлуге жауапты мемлекеттік мекемелер мен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поселкесі, Шағырова көшесі, М.Баймұханов орта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М.Баймұханов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директорыК.А.Таңатарова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поселкесі, Шағырова көшесі, М.Баймұханов орта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М.Баймұханов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 К.А.Таңатарова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поселкесі, С.Әлиева көшесі, Л.Шахатов орта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Л.Шахатов орта мектебі, директоры Л.К.Жанғабылова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поселкесі, Теміржолшылар ы/а, Х.Санбаев орта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Х.Санбаев орта мектебі, директоры Б.Исағалиева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поселкесі, Мұнайшы газетінің 60 жылдығы көшесі, № 2 бастауыш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бастауыш мектебі, директоры С.К.Телеубаева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поселкесі, Бәйге-төбе ауылы, Бәйге-төбе орта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Бәйге-төбе орта мектебі, директоры Г.С.Қалағанова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поселкесі, Мұнайшылар ы/а, Доссормұнайгаз басқармасының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Доссормұнайгаз басқармасының, бастығы Т.Тасқынбаев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поселкесі, Мұнайшылар ы/а, Мұнайшылар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Мұнайшылар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 О.Ф.Раисов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поселкесі, Орталық ы/а, Мұнайшылар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Мұнайшылар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 О.Ф.Раисов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поселкесі, Жолшылар ы/а, № 2 кәсіптік лицейдің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кәсіптік лицей,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 І.М.Таспаев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поселкесі, Орталық ы/а, Б.Қанатбаев орта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Б.Қанатбаев орта мектебі, директоры Г.М.Бектұрлиева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 поселкесі, Жаңа учаскесі, Б. Досбаев орта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Досбаев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 Г.А.Мұқашева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