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3653" w14:textId="ad53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бойынша Қазақстан Республикасы Президентіне кандидаттардың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2011 жылғы 1 наурыздағы № 104 қаулысы. Атырау облысының Әділет департаменті Құрманғазы аудандық Әділет басқармасында 2011 жылғы 01 наурызда N 4-8-201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1995 жылғы 28 қыркүйектегі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тармағы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Құрманғазы ауданы бойынша Қазақстан Республикасы Президентіне кандидаттар үшін үгіттік баспа материалдарын орналастыру орындары аудандық аумақтық сайлау комиссиясының келісімімен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органға, Қазақстан Республикасы Президетіне кандидаттарға сайлаушылармен кездесу үшін Қазақстан Республикасының қолданыстағы заңнамаларымен белгіленген тәртіпте шарттық негізде үй жайларды берсін.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аппарат басшысы Б. Бралиевке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мемлекеттік тіркеуден өткен күннен бастап қолданысқа енгізіледі және міндетті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Такешев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Келісемін: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Әмірғалиев - Құрманғазы аудандық аумақтық сайлау комиссиясының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 бойынша Қазақстан Республикасы Президентіне кандидаттар үшін үгіттік баспа 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орыны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Көшекбаев атындағы аудандық мәдениет үйінің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атындағы орта мектептің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 атындағы орта мектептің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Фельдшерлік–акушерлік пунктінің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Қоңыртерек бастауыш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Момышұлы атындағы орта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атындағы орта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Котяев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клубының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 селолық мәдениет үйінің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Ғизат Алипов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Нажмеденов атындағы орта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Фельдшерлік–акушерлік пунктінің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атындағы орта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Дәшін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атындағы орта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Қошалақ орталау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орта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кітапхананың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Фельдшерлік–акушерлік пунктінің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клубының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бекеті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80 бастауыш мектебінің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 селолық мәдениет үйінің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Фельдшерлік–акушерлік пунктінің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Приморье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клубының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 атындағы орта мектебінің алдыңғы алаңындағы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наурыздағы №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Президентіне кандидаттарға сайлаушылармен кездесу үшін үй жайларды беруге жауапты мемлекеттік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 қаржы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Карсакова Замзагуль Ундасиновна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8 71 233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ауданы, Ганюшкин селосы, Хамит Испуллаев көшесі, 66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