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0723" w14:textId="39f0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Шортанбай селолық округіндегі Шортанбай селосының "Жеңістің 40 жылдығы атындағы" көшеге шектеу іс-шараларын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24 ақпандағы № 102 қаулысы. Атырау облысының Әділет департаменті Құрманғазы аудандық Әділет басқармасында 2011 жылғы 14 наурызда N 4-8-202 тіркелді. Күші жойылды - Атырау облысы Құрманғазы ауданы әкімінің 2011 жылғы 22 сәуірдегі № 151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әкімінің 22.04.2011 № 151 қаулысымен.</w:t>
      </w:r>
      <w:r>
        <w:br/>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31 бабының 1 тармағын </w:t>
      </w:r>
      <w:r>
        <w:rPr>
          <w:rFonts w:ascii="Times New Roman"/>
          <w:b w:val="false"/>
          <w:i w:val="false"/>
          <w:color w:val="000000"/>
          <w:sz w:val="28"/>
        </w:rPr>
        <w:t>18 тармақшасын</w:t>
      </w:r>
      <w:r>
        <w:rPr>
          <w:rFonts w:ascii="Times New Roman"/>
          <w:b w:val="false"/>
          <w:i w:val="false"/>
          <w:color w:val="000000"/>
          <w:sz w:val="28"/>
        </w:rPr>
        <w:t>,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Құрманғазы аудандық Бас мемлекеттік ветеринария-санитариялық инспекторының № 1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2011 жылғы 13 қаңтардағы № 111 сараптамасы бойынша Шортанбай селолық округі, Шортанбай селосының тұрғыны Аққалиев Сырымның иті құтыру ауруына оң нәтиже беруіне байланысты, Шортанбай селолық округіндегі Шортанбай селосының "Жеңістің 40 жылдығы атындағы" көшесіне шектеу іс-шаралары жариялансын.</w:t>
      </w:r>
      <w:r>
        <w:br/>
      </w:r>
      <w:r>
        <w:rPr>
          <w:rFonts w:ascii="Times New Roman"/>
          <w:b w:val="false"/>
          <w:i w:val="false"/>
          <w:color w:val="000000"/>
          <w:sz w:val="28"/>
        </w:rPr>
        <w:t>
</w:t>
      </w:r>
      <w:r>
        <w:rPr>
          <w:rFonts w:ascii="Times New Roman"/>
          <w:b w:val="false"/>
          <w:i w:val="false"/>
          <w:color w:val="000000"/>
          <w:sz w:val="28"/>
        </w:rPr>
        <w:t>
      2. Шортанбай селолық округі Шортанбай селосының "Жеңістің 40 жылдығы атындағы" көшесіне шектеу іс-шаралары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Шортанбай селолық округ әкімі С.Набидуллаевқа, Атырау облысы Ауыл шаруашылығы Министрлігі агроөнеркәсіптік кешендегі мемлекеттік инспекция комитетінің Құрманғазы аудандық аумақтық инспекциясының бастығы С. Сәлімғалиевке (келісім бойынша), Құрманғазы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Б. Ғазизовқа (келісім бойынша), аудандық ішкі істер бөлімінің бастығының міндетін атқарушы Ж. Қаспановқа (келісім бойынша), Құрманғазы ауданы бойынша мемлекеттік санитарлық эпидемиологиялық қадағалау басқармасының бастығы К. Утаровқа (келісім бойынша) іс-шарадағы көрсетілген тапсырмалардың орындалуын қамтамасыз ету Қазақстан Республикасының қолданыстағы нормативтік-құқықтық актілерге сәйкес құқықтары мен міндеттері шегінде жүзеге асыру ұсынылсын.</w:t>
      </w:r>
      <w:r>
        <w:br/>
      </w:r>
      <w:r>
        <w:rPr>
          <w:rFonts w:ascii="Times New Roman"/>
          <w:b w:val="false"/>
          <w:i w:val="false"/>
          <w:color w:val="000000"/>
          <w:sz w:val="28"/>
        </w:rPr>
        <w:t>
      Шарада көрсетілген тапсырмаларды тиісінше орындамау немесе орындамаған жағдайда лауазымды тұлғалар Қазақстан Республикасының қолданыстағы заңнамаларға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4. Осы іс-шарадағы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қадағалауды аудан әкімінің орынбасары, әкімдік мүшесі А. Мұфтахқа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 күннен кейін он күнтізбелік күн өткен соң қолданысқа енгізіледі және 2011 жылдың 13 қаңтарынан пайда болған қатынастарға қолданылады.</w:t>
      </w:r>
    </w:p>
    <w:bookmarkEnd w:id="0"/>
    <w:p>
      <w:pPr>
        <w:spacing w:after="0"/>
        <w:ind w:left="0"/>
        <w:jc w:val="both"/>
      </w:pPr>
      <w:r>
        <w:rPr>
          <w:rFonts w:ascii="Times New Roman"/>
          <w:b w:val="false"/>
          <w:i/>
          <w:color w:val="000000"/>
          <w:sz w:val="28"/>
        </w:rPr>
        <w:t>      Аудан әкімі:                          А. Такешев</w:t>
      </w:r>
    </w:p>
    <w:bookmarkStart w:name="z8"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С. Сәлімғалиев - Атырау облысы Ауыл шаруашылығы Министрлігі</w:t>
      </w:r>
      <w:r>
        <w:br/>
      </w:r>
      <w:r>
        <w:rPr>
          <w:rFonts w:ascii="Times New Roman"/>
          <w:b w:val="false"/>
          <w:i w:val="false"/>
          <w:color w:val="000000"/>
          <w:sz w:val="28"/>
        </w:rPr>
        <w:t>
                 агроөнеркәсіптік кешендегі мемлекеттік инспекция</w:t>
      </w:r>
      <w:r>
        <w:br/>
      </w:r>
      <w:r>
        <w:rPr>
          <w:rFonts w:ascii="Times New Roman"/>
          <w:b w:val="false"/>
          <w:i w:val="false"/>
          <w:color w:val="000000"/>
          <w:sz w:val="28"/>
        </w:rPr>
        <w:t>
                 комитетінің Құрманғазы аудандық аумақтық</w:t>
      </w:r>
      <w:r>
        <w:br/>
      </w:r>
      <w:r>
        <w:rPr>
          <w:rFonts w:ascii="Times New Roman"/>
          <w:b w:val="false"/>
          <w:i w:val="false"/>
          <w:color w:val="000000"/>
          <w:sz w:val="28"/>
        </w:rPr>
        <w:t>
                 инспекциясының бастығы</w:t>
      </w:r>
      <w:r>
        <w:br/>
      </w:r>
      <w:r>
        <w:rPr>
          <w:rFonts w:ascii="Times New Roman"/>
          <w:b w:val="false"/>
          <w:i w:val="false"/>
          <w:color w:val="000000"/>
          <w:sz w:val="28"/>
        </w:rPr>
        <w:t>
К. Утаров      - Құрманғазы ауданы бойынша мемлекеттік санитарлық</w:t>
      </w:r>
      <w:r>
        <w:br/>
      </w:r>
      <w:r>
        <w:rPr>
          <w:rFonts w:ascii="Times New Roman"/>
          <w:b w:val="false"/>
          <w:i w:val="false"/>
          <w:color w:val="000000"/>
          <w:sz w:val="28"/>
        </w:rPr>
        <w:t>
               - эпидемиологиялық қадағалау басқармасының бастығы</w:t>
      </w:r>
      <w:r>
        <w:br/>
      </w:r>
      <w:r>
        <w:rPr>
          <w:rFonts w:ascii="Times New Roman"/>
          <w:b w:val="false"/>
          <w:i w:val="false"/>
          <w:color w:val="000000"/>
          <w:sz w:val="28"/>
        </w:rPr>
        <w:t>
Ж. Қаспанов    - Құрманғазы аудандық ішкі істер бөлімінің бастығының</w:t>
      </w:r>
      <w:r>
        <w:br/>
      </w:r>
      <w:r>
        <w:rPr>
          <w:rFonts w:ascii="Times New Roman"/>
          <w:b w:val="false"/>
          <w:i w:val="false"/>
          <w:color w:val="000000"/>
          <w:sz w:val="28"/>
        </w:rPr>
        <w:t>
                 міндетін атқарушы</w:t>
      </w:r>
    </w:p>
    <w:bookmarkEnd w:id="1"/>
    <w:p>
      <w:pPr>
        <w:spacing w:after="0"/>
        <w:ind w:left="0"/>
        <w:jc w:val="both"/>
      </w:pPr>
      <w:r>
        <w:rPr>
          <w:rFonts w:ascii="Times New Roman"/>
          <w:b w:val="false"/>
          <w:i w:val="false"/>
          <w:color w:val="000000"/>
          <w:sz w:val="28"/>
        </w:rPr>
        <w:t>Б. Ғазизов     - "Құрманғазы аудандық орталық ауруханасы" комуналдық</w:t>
      </w:r>
      <w:r>
        <w:br/>
      </w:r>
      <w:r>
        <w:rPr>
          <w:rFonts w:ascii="Times New Roman"/>
          <w:b w:val="false"/>
          <w:i w:val="false"/>
          <w:color w:val="000000"/>
          <w:sz w:val="28"/>
        </w:rPr>
        <w:t>
                 мемлекеттік қазыналық кәсіпорының бас дәрігері</w:t>
      </w:r>
    </w:p>
    <w:bookmarkStart w:name="z9"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2011 жылғы 24 ақпандағы</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қосымша  </w:t>
      </w:r>
    </w:p>
    <w:bookmarkEnd w:id="2"/>
    <w:p>
      <w:pPr>
        <w:spacing w:after="0"/>
        <w:ind w:left="0"/>
        <w:jc w:val="left"/>
      </w:pPr>
      <w:r>
        <w:rPr>
          <w:rFonts w:ascii="Times New Roman"/>
          <w:b/>
          <w:i w:val="false"/>
          <w:color w:val="000000"/>
        </w:rPr>
        <w:t xml:space="preserve"> Шортанбай селолық округі Шортанбай селосының "Жеңістің 40 жылдығы атындағы" көшесіне жарияланған шектеу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575"/>
        <w:gridCol w:w="1874"/>
        <w:gridCol w:w="5722"/>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шаралардың мазмұны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Құтыру ауруының белгісі бар ауру жануарларды анықтап жою және ветеринарлық талаптарға сәйкес залалсыздандыру шараларын алу, құтыру ауруы белгісі бар өлекселерді өртеу арқылы жоюды ұйымдастыру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ветеринария бөлімі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итпен қарым-қатынастары болған адамдарды шұғыл ауруханаға жеткізіп және құтыру ауруына қарсы вакциналық егісті ұйымдастыру, қолданыстағы заңнамаларға сәйкес жүзеге асырылсын.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орталық ауруханасы" комуналдық мемлекеттік қазыналық кәсіпорыны (келісім бойынша), Құрманғазы ауданы бойынша мемлекеттік санитарлық эпидемиологиялық қадағалау басқармасы (келісім бойынша)</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селолық округіндегі мал мен иттерді, мысықтарды егу, сол сияқты ауру ошақтарын залалсыздандыру.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ветеринария бөлімі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"Жеңістің 40 жылдығы" көшесіне ветеринариялық пост құрып, тәулік бойы уәкілетті органдардын кезекшілігін ұйымдастыру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ішкі істер бөлімі (келісім бойынша), аудандық ветеринария бөлімі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ошағынан ("Жеңістің 40 жылдығы" көшесі) мал өнімдерін шығармауға.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ішкі істер бөлімі (келісім бойынша), аудандық ветеринария бөлімі, Шортанбай селолық округ әкімі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