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e171" w14:textId="d2be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14 желтоқсандағы N 335-ХХХIV "Ауданның 2011-2013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2011 жылғы 8 сәуірдегі № 384-XXXVIII шешімі. Атырау облысының Құрманғазы аудандық әділет басқармасында 2011 жылғы 15 сәуірде № 4-8-205 тіркелді. Күші жойылды - Құрманғазы аудандық мәслихатының 2013 жылғы 14 наурыздағы № 147-V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Құрманғазы аудандық мәслихатының 2013.03.14 № 147-V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95-ІҮ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2001 жылғы 23 қаңтардағы № 148-ІІ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2010 жылғы 14 желтоқсандағы № 335-ХХХIV "Ауданның 2011-2013 жылдарға арналған бюджеті туралы" (нормативтік құқықтық кесімдерді мемлекеттік тіркеу тізілімінде № 4-8-198 санымен тіркелген, аудандық "Серпер" үнжариясында 2011 жылы 10 ақпанда № 7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"4393492,0" саны "4445926,0"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"3641131,0" саны "3722743,0"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"4422557,0" саны "4572991,0"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1-тармақтың 3)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"22255,0" саны "21909,0"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1 -тармақтың 5)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"-51320,0" саны "-148974,0"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1-тармақтың 6)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"51320,0" саны "148974,0"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12-тармақтағы "22255,0" саны 21909,0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13-тармақтағы "4212,0" саны "4171 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15-тармақтағы "34513,0" саны "40862,0"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 мазмұны төмендегідей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Мемлекеттік коммуналдық тұрғын үй қорының тұрғын үй құрылысы және сатып алу бағдарламасына 98000,0 мың теңге республикалық бюджеттен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Жұмыспен қамту 2020 бағдарламасы шеңберінде инженерлік коммуникациялық инфрақұрылымдардың дамуы бағдарламасына 28000,0 мың теңге республикалық бюджеттен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Мемлекеттік мекемелердің материалды техникалық базасын нығайтуға 4800,0 мың теңге облыстық бюджеттен ағымдағы нысаналытрансферт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Жұмыспен қамту орталықтарының қызметін қамтамасыз ету бағдарламасына 9036,0 мың теңге республикалық бюджеттен ағымдағы нысаналы трансферт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Еңбекпен қамту бағдарламасына 4290,0 мың теңге республикалық бюджеттен ағымдағы нысаналы трансферт көзделгені ескерілсін".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5-ші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6-ші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3-ші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2011 жылдың қаңтар айының 1-нен бастап күшіне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ХХХVІІІ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төрағасының міндетін атқарушы:                   Р. Сұлтанияев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80"/>
        <w:gridCol w:w="776"/>
        <w:gridCol w:w="9149"/>
        <w:gridCol w:w="20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4445926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724932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223469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357762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3722743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885137</w:t>
            </w:r>
          </w:p>
        </w:tc>
      </w:tr>
      <w:tr>
        <w:trPr>
          <w:trHeight w:val="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2648895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119909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68"/>
        <w:gridCol w:w="780"/>
        <w:gridCol w:w="780"/>
        <w:gridCol w:w="8395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Шығындар: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4572991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263275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49219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кент, ауыл (селолық) округтiң әкiмi қызметiн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1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 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</w:p>
        </w:tc>
      </w:tr>
      <w:tr>
        <w:trPr>
          <w:trHeight w:val="25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 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10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2513234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288864</w:t>
            </w:r>
          </w:p>
        </w:tc>
      </w:tr>
      <w:tr>
        <w:trPr>
          <w:trHeight w:val="24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2171610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2170617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2104296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 қосымша 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бiлiм беру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 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бiлiм беру, әлеуметтiк қамтамасыз ету, мәдениет және спорт мамандарына отын сатып алуға Қазақстан Республикасының заңнамасына сәйкес әлеуметтiк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тәрбиеленіп, оқытылатын мүгедек балаларды материалдық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дейінгi балаларға мемлекеттiк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әлеуметтiк төлемдердi есептеу, төлеу және жеткiзу 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1069427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көлiгi және автомобиль жолдары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1030267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бағдарламасы шеңберінде инженерлік коммуникациялық инфрақұрылымдардың дамуы"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</w:p>
        </w:tc>
      </w:tr>
      <w:tr>
        <w:trPr>
          <w:trHeight w:val="7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27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Әртурлi спорт түрлерi бойынша аудан құрама  командаларының мүшелерiн дайындау және олардың облыстық спорт 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саясатты телерадиохабарлары арқылы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мәдениет және тілдерді дамыту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ішкi саясат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 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46027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33208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мемлекеттік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40862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78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19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8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  әкiмi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қаланың)тұрғын үй-коммуналдық шаруашылығы, жолаушылар көлiгi және автомобиль жолдары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16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 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  <w:tr>
        <w:trPr>
          <w:trHeight w:val="225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285"/>
        <w:gridCol w:w="1542"/>
        <w:gridCol w:w="1468"/>
        <w:gridCol w:w="1468"/>
        <w:gridCol w:w="1411"/>
        <w:gridCol w:w="1655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Қиғаш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Азғыр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</w:p>
        </w:tc>
      </w:tr>
      <w:tr>
        <w:trPr>
          <w:trHeight w:val="144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49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</w:p>
        </w:tc>
      </w:tr>
      <w:tr>
        <w:trPr>
          <w:trHeight w:val="4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61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74"/>
        <w:gridCol w:w="1225"/>
        <w:gridCol w:w="1600"/>
        <w:gridCol w:w="1597"/>
        <w:gridCol w:w="1401"/>
        <w:gridCol w:w="1637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Дыңғызыл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</w:p>
        </w:tc>
      </w:tr>
      <w:tr>
        <w:trPr>
          <w:trHeight w:val="13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4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</w:t>
            </w:r>
          </w:p>
        </w:tc>
      </w:tr>
      <w:tr>
        <w:trPr>
          <w:trHeight w:val="4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61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5327"/>
        <w:gridCol w:w="1333"/>
        <w:gridCol w:w="1583"/>
        <w:gridCol w:w="1584"/>
        <w:gridCol w:w="1371"/>
        <w:gridCol w:w="1641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Мақаш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Нұржау</w:t>
            </w:r>
          </w:p>
        </w:tc>
      </w:tr>
      <w:tr>
        <w:trPr>
          <w:trHeight w:val="147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</w:t>
            </w:r>
          </w:p>
        </w:tc>
      </w:tr>
      <w:tr>
        <w:trPr>
          <w:trHeight w:val="49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18028</w:t>
            </w:r>
          </w:p>
        </w:tc>
      </w:tr>
      <w:tr>
        <w:trPr>
          <w:trHeight w:val="4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</w:t>
            </w:r>
          </w:p>
        </w:tc>
      </w:tr>
      <w:tr>
        <w:trPr>
          <w:trHeight w:val="61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321"/>
        <w:gridCol w:w="1105"/>
        <w:gridCol w:w="1417"/>
        <w:gridCol w:w="1592"/>
        <w:gridCol w:w="1767"/>
        <w:gridCol w:w="1634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Сүйіндік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47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198474</w:t>
            </w:r>
          </w:p>
        </w:tc>
      </w:tr>
      <w:tr>
        <w:trPr>
          <w:trHeight w:val="49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288846</w:t>
            </w:r>
          </w:p>
        </w:tc>
      </w:tr>
      <w:tr>
        <w:trPr>
          <w:trHeight w:val="4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20555</w:t>
            </w:r>
          </w:p>
        </w:tc>
      </w:tr>
      <w:tr>
        <w:trPr>
          <w:trHeight w:val="3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51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7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113433</w:t>
            </w:r>
          </w:p>
        </w:tc>
      </w:tr>
      <w:tr>
        <w:trPr>
          <w:trHeight w:val="61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641441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384-ХХХVІІІ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335-ХХХІV шешіміне 6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42"/>
        <w:gridCol w:w="742"/>
        <w:gridCol w:w="1756"/>
        <w:gridCol w:w="7588"/>
        <w:gridCol w:w="213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әкімгерінің коды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коды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трансферттен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Приморье селосындағы блоктық су тазарту құрылымдары мен кентішілік су құбыры желілерін реконструкциялау жұмысын аяқтауға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Нүрпейсова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89120,0</w:t>
            </w:r>
          </w:p>
        </w:tc>
      </w:tr>
      <w:tr>
        <w:trPr>
          <w:trHeight w:val="19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87068,0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Жұмекен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 елді мекеніндегі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Шағырлы, Жасарал, Күйген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Шестой, Каспий елді мекендеріндегі блоктық су тазарту құрылымдары мен кентішілік су құбыры желілерінің жобалау-сметалық құжаттарын дайындауға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және(немесе) сатып алу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трансферттер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 дамыту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қаражат есебінен іске асыру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Жасталап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Д.Нүрпейсова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Кадырка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Богатый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16128,0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блоктық су тазарту құрылымдары мен кентішілік су құбыры желілерін реконструкциялау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1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Үштаған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38194,0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 елді мекеніндегі блоктық су тазарту құрылымдары мен кентішілік су құбыры желілерінің құрылыс жұмысын аяқтауға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37315,0</w:t>
            </w:r>
          </w:p>
        </w:tc>
      </w:tr>
      <w:tr>
        <w:trPr>
          <w:trHeight w:val="27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елді мекеніндегі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ММС-Жаңа ауыл елді мекендеріндегі блоктық су тазарту құрылымдары мен кентішілік су құбыры желілерінің құрылыс жұмысына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 селосындағы су тазарту ғимараты мен ауылішілік су жүйелерін реконструкциялау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10539,0</w:t>
            </w:r>
          </w:p>
        </w:tc>
      </w:tr>
      <w:tr>
        <w:trPr>
          <w:trHeight w:val="22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