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d91e" w14:textId="e31d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Азғыр селолық округіндегі "Төсқұдық" және Еңбекші селолық округіндегі "Ақжонас" учаскелеріне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2011 жылғы 13 маусымдағы N 204 қаулысы. Атырау облысының Құрманғазы аудандық әділет Басқармасында 2011 жылғы 22 маусымдағы N 4-8-209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 148-II "Қазақстан Республикасындағы жергілікті мемлекеттік басқару және өзін-өзі басқару туралы" Заңының 31 бабының 1 тармағын </w:t>
      </w:r>
      <w:r>
        <w:rPr>
          <w:rFonts w:ascii="Times New Roman"/>
          <w:b w:val="false"/>
          <w:i w:val="false"/>
          <w:color w:val="000000"/>
          <w:sz w:val="28"/>
        </w:rPr>
        <w:t>18 тармақшасын</w:t>
      </w:r>
      <w:r>
        <w:rPr>
          <w:rFonts w:ascii="Times New Roman"/>
          <w:b w:val="false"/>
          <w:i w:val="false"/>
          <w:color w:val="000000"/>
          <w:sz w:val="28"/>
        </w:rPr>
        <w:t xml:space="preserve">, Қазақстан Республикасының 2002 жылғы 10 шілдедегі № 339 "Ветеринария туралы" Заңының </w:t>
      </w:r>
      <w:r>
        <w:rPr>
          <w:rFonts w:ascii="Times New Roman"/>
          <w:b w:val="false"/>
          <w:i w:val="false"/>
          <w:color w:val="000000"/>
          <w:sz w:val="28"/>
        </w:rPr>
        <w:t>10 бабыны</w:t>
      </w:r>
      <w:r>
        <w:rPr>
          <w:rFonts w:ascii="Times New Roman"/>
          <w:b w:val="false"/>
          <w:i w:val="false"/>
          <w:color w:val="000000"/>
          <w:sz w:val="28"/>
        </w:rPr>
        <w:t xml:space="preserve">ң 2 тармағының 9 тармақшасын басшылыққа алып және Құрманғазы аудандық Бас мемлекеттік ветеринария-санитариялық инспекторының № 6 ұсынысы негізінде, аудан әкімдігі </w:t>
      </w:r>
      <w:r>
        <w:rPr>
          <w:rFonts w:ascii="Times New Roman"/>
          <w:b/>
          <w:i w:val="false"/>
          <w:color w:val="000000"/>
          <w:sz w:val="28"/>
        </w:rPr>
        <w:t>ҚАУЛЫ ЕТТІ:</w:t>
      </w:r>
    </w:p>
    <w:bookmarkEnd w:id="0"/>
    <w:bookmarkStart w:name="z2" w:id="1"/>
    <w:p>
      <w:pPr>
        <w:spacing w:after="0"/>
        <w:ind w:left="0"/>
        <w:jc w:val="both"/>
      </w:pPr>
      <w:r>
        <w:rPr>
          <w:rFonts w:ascii="Times New Roman"/>
          <w:b w:val="false"/>
          <w:i w:val="false"/>
          <w:color w:val="000000"/>
          <w:sz w:val="28"/>
        </w:rPr>
        <w:t>
      1. Атырау облыстық ветеринариялық зертханасының 2011 жылғы 31 мамырдағы № 17 сараптамасымен, азамат Табынов Дарханның меншігіндегі қой малы құтыру ауруына оң нәтиже берілуіне байланысты, Азғыр селолық округіндегі "Төсқұдық" учаскесіне шектеу іс-шаралары белгіленсін.</w:t>
      </w:r>
    </w:p>
    <w:bookmarkEnd w:id="1"/>
    <w:bookmarkStart w:name="z3" w:id="2"/>
    <w:p>
      <w:pPr>
        <w:spacing w:after="0"/>
        <w:ind w:left="0"/>
        <w:jc w:val="both"/>
      </w:pPr>
      <w:r>
        <w:rPr>
          <w:rFonts w:ascii="Times New Roman"/>
          <w:b w:val="false"/>
          <w:i w:val="false"/>
          <w:color w:val="000000"/>
          <w:sz w:val="28"/>
        </w:rPr>
        <w:t>
      2. Атырау облыстық ветеринариялық зертханасының 2011 жылғы 31 мамырдағы № 18 сараптамасымен, азаматша Жанизина Уахизаның меншігіндегі мүйізді ірі қара малы құтыру ауруына оң нәтиже берілуіне байланысты, Еңбекші селолық округіндегі "Ақжонас" учаскесіне шектеу іс-шаралары белгіленсін.</w:t>
      </w:r>
    </w:p>
    <w:bookmarkEnd w:id="2"/>
    <w:bookmarkStart w:name="z4" w:id="3"/>
    <w:p>
      <w:pPr>
        <w:spacing w:after="0"/>
        <w:ind w:left="0"/>
        <w:jc w:val="both"/>
      </w:pPr>
      <w:r>
        <w:rPr>
          <w:rFonts w:ascii="Times New Roman"/>
          <w:b w:val="false"/>
          <w:i w:val="false"/>
          <w:color w:val="000000"/>
          <w:sz w:val="28"/>
        </w:rPr>
        <w:t>
      3. Азғыр селолық округіндегі "Төсқұдық", Еңбекші селолық округіндегі "Ақжонас" учаскелеріне шектеу іс-шаралары белгіленуіне байланысты Азғыр селолық округ әкімі Н. Мұханбетовке, Еңбекші селолық округ әкімі Ғ. Калиевке, Атырау облысы Құрманғазы аудандық аумақтық инспекциясының бастығы С. Сәлімғалиевке, аудандық ветеринария бөлімінің меңгерушісі Ә. Әбдірахманға, "Құрманғазы аудандық орталық ауруханасы" коммуналдық мемлекеттік қазыналық кәсіпорнының бас дәрігері Б. Ғазизовқа, Құрманғазы аудандық ішкі істер бөлімінің бастығы Ж. Қаспановқа, Құрманғазы ауданы бойынша мемлекеттік санитарлық эпидемиологиялық қадағалау басқармасының бастығы К. Утаровқа келесі тапсырмаларды орындау үшін ұсынылсын:</w:t>
      </w:r>
    </w:p>
    <w:bookmarkEnd w:id="3"/>
    <w:bookmarkStart w:name="z5" w:id="4"/>
    <w:p>
      <w:pPr>
        <w:spacing w:after="0"/>
        <w:ind w:left="0"/>
        <w:jc w:val="both"/>
      </w:pPr>
      <w:r>
        <w:rPr>
          <w:rFonts w:ascii="Times New Roman"/>
          <w:b w:val="false"/>
          <w:i w:val="false"/>
          <w:color w:val="000000"/>
          <w:sz w:val="28"/>
        </w:rPr>
        <w:t>
      1) құтыру ауруының белгісі бар ауру жануарларды анықтап жою және ветеринарлық талаптарға сәйкес залалсыздандыру шараларын алу, құтыру ауруы белгісі бар өлекселерді өртеу арқылы жоюды ұйымдастыру;</w:t>
      </w:r>
    </w:p>
    <w:bookmarkEnd w:id="4"/>
    <w:bookmarkStart w:name="z6" w:id="5"/>
    <w:p>
      <w:pPr>
        <w:spacing w:after="0"/>
        <w:ind w:left="0"/>
        <w:jc w:val="both"/>
      </w:pPr>
      <w:r>
        <w:rPr>
          <w:rFonts w:ascii="Times New Roman"/>
          <w:b w:val="false"/>
          <w:i w:val="false"/>
          <w:color w:val="000000"/>
          <w:sz w:val="28"/>
        </w:rPr>
        <w:t>
      2) ауырған малдармен қарым-қатынастары болған адамдарды шұғыл ауруханаға жеткізіп және құтыру ауруына қарсы вакциналық егісті ұйымдастыру;</w:t>
      </w:r>
    </w:p>
    <w:bookmarkEnd w:id="5"/>
    <w:bookmarkStart w:name="z7" w:id="6"/>
    <w:p>
      <w:pPr>
        <w:spacing w:after="0"/>
        <w:ind w:left="0"/>
        <w:jc w:val="both"/>
      </w:pPr>
      <w:r>
        <w:rPr>
          <w:rFonts w:ascii="Times New Roman"/>
          <w:b w:val="false"/>
          <w:i w:val="false"/>
          <w:color w:val="000000"/>
          <w:sz w:val="28"/>
        </w:rPr>
        <w:t>
      3) Азғыр селолық округіндегі "Төсқұдық", Еңбекші селолық округіндегі "Ақжонас" учаскелеріндегі мал мен иттерді, мысықтарды егу, сол сияқты ауру ошақтарын залалсыздандыру;</w:t>
      </w:r>
    </w:p>
    <w:bookmarkEnd w:id="6"/>
    <w:bookmarkStart w:name="z8" w:id="7"/>
    <w:p>
      <w:pPr>
        <w:spacing w:after="0"/>
        <w:ind w:left="0"/>
        <w:jc w:val="both"/>
      </w:pPr>
      <w:r>
        <w:rPr>
          <w:rFonts w:ascii="Times New Roman"/>
          <w:b w:val="false"/>
          <w:i w:val="false"/>
          <w:color w:val="000000"/>
          <w:sz w:val="28"/>
        </w:rPr>
        <w:t>
      4) ауру ошақтарынан ("Төсқұдық", "Ақжонас" учаскелері) мал өнімдерін шығармау;</w:t>
      </w:r>
    </w:p>
    <w:bookmarkEnd w:id="7"/>
    <w:bookmarkStart w:name="z9" w:id="8"/>
    <w:p>
      <w:pPr>
        <w:spacing w:after="0"/>
        <w:ind w:left="0"/>
        <w:jc w:val="both"/>
      </w:pPr>
      <w:r>
        <w:rPr>
          <w:rFonts w:ascii="Times New Roman"/>
          <w:b w:val="false"/>
          <w:i w:val="false"/>
          <w:color w:val="000000"/>
          <w:sz w:val="28"/>
        </w:rPr>
        <w:t>
      5) алып қойылатын және жойылатын ауру жануарлардың, жануарлардан алынатын өнімдер мен шикізаттың құнын иелеріне өтеу.</w:t>
      </w:r>
    </w:p>
    <w:bookmarkEnd w:id="8"/>
    <w:bookmarkStart w:name="z10" w:id="9"/>
    <w:p>
      <w:pPr>
        <w:spacing w:after="0"/>
        <w:ind w:left="0"/>
        <w:jc w:val="both"/>
      </w:pPr>
      <w:r>
        <w:rPr>
          <w:rFonts w:ascii="Times New Roman"/>
          <w:b w:val="false"/>
          <w:i w:val="false"/>
          <w:color w:val="000000"/>
          <w:sz w:val="28"/>
        </w:rPr>
        <w:t>
      4. Осы қаулының 3 тармағында көрсетілген лауазымды тұлғаларға Қазақстан Республикасының қолданыстағы нормативтік-құқықтық актілерге сәйкес құқықтары мен міндеттері шегінде тапсырмаларды орындау үшін ұсынылсын.</w:t>
      </w:r>
    </w:p>
    <w:bookmarkEnd w:id="9"/>
    <w:bookmarkStart w:name="z11" w:id="10"/>
    <w:p>
      <w:pPr>
        <w:spacing w:after="0"/>
        <w:ind w:left="0"/>
        <w:jc w:val="both"/>
      </w:pPr>
      <w:r>
        <w:rPr>
          <w:rFonts w:ascii="Times New Roman"/>
          <w:b w:val="false"/>
          <w:i w:val="false"/>
          <w:color w:val="000000"/>
          <w:sz w:val="28"/>
        </w:rPr>
        <w:t>
      5. Осы іс-шарадағы көрсетілген тапсырмалардың орындалуы жөніндегі ақпаратты апта сайын аудандық ветеринария бөліміне тапсыру ұсынылсын.</w:t>
      </w:r>
    </w:p>
    <w:bookmarkEnd w:id="10"/>
    <w:bookmarkStart w:name="z12" w:id="11"/>
    <w:p>
      <w:pPr>
        <w:spacing w:after="0"/>
        <w:ind w:left="0"/>
        <w:jc w:val="both"/>
      </w:pPr>
      <w:r>
        <w:rPr>
          <w:rFonts w:ascii="Times New Roman"/>
          <w:b w:val="false"/>
          <w:i w:val="false"/>
          <w:color w:val="000000"/>
          <w:sz w:val="28"/>
        </w:rPr>
        <w:t>
      6. Осы қаулының орындалуын қадағалауды аудан әкімінің орынбасары А. Мұфтахқа жүктелсін.</w:t>
      </w:r>
    </w:p>
    <w:bookmarkEnd w:id="11"/>
    <w:bookmarkStart w:name="z13" w:id="12"/>
    <w:p>
      <w:pPr>
        <w:spacing w:after="0"/>
        <w:ind w:left="0"/>
        <w:jc w:val="both"/>
      </w:pPr>
      <w:r>
        <w:rPr>
          <w:rFonts w:ascii="Times New Roman"/>
          <w:b w:val="false"/>
          <w:i w:val="false"/>
          <w:color w:val="000000"/>
          <w:sz w:val="28"/>
        </w:rPr>
        <w:t>
      7. Қаулы алғаш ресми жарияланғаннан кейiн күнтiзбелiк он күн өткен соң қолданысқа енгiзiледi және 2011 жылдың 2 маусымнан пайда болған қатынастарға қолданылады.</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Такешев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