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afee" w14:textId="72ba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335-ХХХIV "Ауданның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2011 жылғы 22 тамыздағы N 413-XXXXI шешімі. Атырау облысының Құрманғазы аудандық әділет басқармасында 2011 жылғы 13 қыркүйекте N 4-8-212 тіркелді. Күші жойылды - Құрманғазы аудандық мәслихатының 2013 жылғы 14 наурыздағы № 147-V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"Қазақстан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 14 желтоқсандағы № 335-ХХХIV "Ауданның 2011-2013 жылдарға арналған бюджеті туралы" (нормативтік құқықтық кесімдерді мемлекеттік тіркеу тізілімінде № 4-8-198 санымен тіркелген, аудандық "Серпер" үнжариясында 2011 жылы 10 ақпанда № 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"4445926,0" саны "4564007,0"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"724932,0" саны "740660,0"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"5016,0" саны "10016,0"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"3693565,0" саны "3790918,0"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"4572991,0" саны "4593072,0"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1-тармақтың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"21909,0" саны "20412,0"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1-тармақтың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"-148974,0" саны "-49477,0"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1-тармақтың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"148974,0" саны "49477,0"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12-тармақтағы "21909,0" саны "20412,0"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13-тармақтағы "4171,0" саны "4126,0"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Шешім мазмұны төмендегідей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Мектеп мұғалімдеріне және мектепке дейінгі ұйымдардың тәрбиешілеріне біліктілік санаты үшін қосымша ақының көлемін ұлғайту бағдарламасына 20598,0 мың теңге республикалық бюджеттен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Алты елді мекенге су құбырын жүргізуге және жаңғыртуға 35800,0 мың теңге облыстық бюджеттен даму трансферті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Нұржау селосына - 1600,0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Орлы селосына – 1300,0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Дәшін селосына – 4900,0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селосына - 2500,0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Утера селосына су құбырларын жаңғыртуға – 15000,0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Приморье селосына - 10500,0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Бюджеттік мекемелердің қысқы дайындық жұмыстарына 15700,0 мың теңге облыстық бюджеттен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Мемлекеттік және әлеуметтік сала мекемелеріне күрделі жөндеу жұмыстарын жүргізуге 11900,0 мың теңге облыстық бюджеттен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32.Білім беру бөлімінің ағымдағы шығындарына 41400,0 мың теңге облыстық бюджеттен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6-ші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жылдың қаңтар айының 1-нен бастап күшіне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 сессиясының төрағасы:                Ж. Абулхайров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Р. Сұлтанияев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443-ХХХХІ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60"/>
        <w:gridCol w:w="760"/>
        <w:gridCol w:w="9689"/>
        <w:gridCol w:w="19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4564007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740660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406758</w:t>
            </w:r>
          </w:p>
        </w:tc>
      </w:tr>
      <w:tr>
        <w:trPr>
          <w:trHeight w:val="1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373490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3790918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3790918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3790918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249 086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892 937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25"/>
        <w:gridCol w:w="838"/>
        <w:gridCol w:w="838"/>
        <w:gridCol w:w="8420"/>
        <w:gridCol w:w="20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4593072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әкiмiнің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 ауыл (селолық) округтiң әкiмi қызметiн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шенберiндегi iс-шаралар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2593914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(село),ауылдық(селолық) округ әкiмiнің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Бастауыш,негiзгi орта және жалпы орта 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2242921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 ауылдық (селолық) округ әкiмiнің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2241928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2156896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тәрбйешілеріне біліктілік санаты үшін қосымша ақының көлемін ұлғайту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тәрбиеленіп,оқытылатын мүгедек балаларды материалдық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1108205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1077227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жабдыктау және су бөлу жүйесiнiң қызмет етуi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1066067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1066067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 бағдарламасы шеңберінде инженерлік коммуникациялық инфрақұрылымдардың дамуы"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186159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46582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телерадиохабарлары арқылы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мемлекеттік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аткарушы органының резервi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443-ХХХХІ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229"/>
        <w:gridCol w:w="1543"/>
        <w:gridCol w:w="1468"/>
        <w:gridCol w:w="1468"/>
        <w:gridCol w:w="1411"/>
        <w:gridCol w:w="173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53"/>
        <w:gridCol w:w="1243"/>
        <w:gridCol w:w="1627"/>
        <w:gridCol w:w="1600"/>
        <w:gridCol w:w="1412"/>
        <w:gridCol w:w="173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3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229"/>
        <w:gridCol w:w="1336"/>
        <w:gridCol w:w="1580"/>
        <w:gridCol w:w="1599"/>
        <w:gridCol w:w="1393"/>
        <w:gridCol w:w="171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</w:p>
        </w:tc>
      </w:tr>
      <w:tr>
        <w:trPr>
          <w:trHeight w:val="14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224"/>
        <w:gridCol w:w="1130"/>
        <w:gridCol w:w="1430"/>
        <w:gridCol w:w="1598"/>
        <w:gridCol w:w="1748"/>
        <w:gridCol w:w="171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4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203209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671551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377-XXXVII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42"/>
        <w:gridCol w:w="742"/>
        <w:gridCol w:w="1758"/>
        <w:gridCol w:w="7594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трансферттер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блоктық су тазарту құрылымдары мен кентішілік су құбыры желілерін реконструкциялау жұмысын аяқтауға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98529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87068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елді мекеніндегі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елді мекеніндегі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трансферттер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трансферттер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 бюджетқаражаты есебінен іске асыру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ғимараты мен ауылішілік су жүйелерін реконструкциялау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селосына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селосына су құбырын жаңғыртуға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