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909" w14:textId="92a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335-ХХХI "Ауданның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14 қарашадағы № 442-XXXXIII шешімі. Атырау облысы Әділет департаментінде 2011 жылғы 17 қарашада № 4-8-213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335-ХХХIV "Ауданның 2011-2013 жылдарға арналған бюджеті туралы" (нормативтік құқықтық кесімдерді мемлекеттік тіркеу тізілімінде № 4-8-198 санымен тіркелген, аудандық "Серпер" үнжариясында 2011 жылы 10 ақпанда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"4564007,0" саны " 5742185,0"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"740660,0" саны "721516,0"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"22413,0 саны "9781,0"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"10016,0саны "14501,0"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"3790918,0" саны "4996387,0"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"4593072,0" саны "5771165,0"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"20412,0" саны "22680,0"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"-49477,0" саны "-51745,0,0"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"49477,0" саны "51745,0"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"20412,0" саны "22680,0"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"4126,0" саны "4194,0"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"40862,0" саны "39041,0"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"24468,0" саны "44523,0"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2011 жылға арналған аудандық бюджетте республикалық бюджеттен ауданның 8 елді мекеніне су тазарту құрылымдары мен кентішілік су құбыры желілерінің құрылыс жұмысына 1 846 614,0 мың теңге сомасында нысаналы даму трансферттері 4 елді мекеннің жобалау сметалық құжаттарын жасақтауға 197 694,0 мың теңге трансферт бөлінгені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селосындағы су тазарту құрылымдары мен кентішілік су құбыры желілерін жаңғырту және жұмысын аяқтауға 5 399,0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Ганюшкин селосындағы су тазарту құрылымдары мен кентішілік су құбыры желілерін жаңғырту және құрылыс жұмысына 415 074,0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ММС-Жаңа ауыл елді мекендеріндегі су тазарту құрылымдары мен кентішілік су құбыры желілерінің құрылыс жұмысына 277 906,0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елді мекеніндегі су тазарту құрылымдары мен кентішілік су құбыры желілерінің құрылыс жұмысына 173 982,0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Жасталап елді мекеніндегі су тазарту құрылымдары мен кентішілік су құбыры желілерінің құрылыс жұмысына 152 963,0"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Нұрпейсова елді мекеніндегі су тазарту құрылымдары мен кентішілік су құбыры желілерінің құрылыс жұмысына 172 090,0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Кадырка елді мекеніндегі су тазарту құрылымдары мен кентішілік су құбыры желілерінің жұмысын аяқтауға 412 680,0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Богатый елді мекеніндегі су тазарту құрылымдары мен кентішілік су құбыры желілерінің құрылыс жұмысына 236 520,0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Жұмекен елді мекеніндегі су тазарту құрылымдары мен кентішілік су құбыры желілерінің жобалау сметалық құжаттарын дайындауға 173 734,0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Шортанбай елді мекеніндегі су тазарту құрылымдары мен кентішілік су құбыры желілерінің құрылысына жобалау сметалық құжаттарын дайындауға 7 120,0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Шағырлы, Жасарал, Күйген елді мекендеріндегі су тазарту құрылымдары мен кентішілік су құбыры желілерінің құрылысына жобалау сметалық құжаттарын дайындауға 9 840,0 мың теңге; Шестой, Каспий елді мекендеріндегі су тазарту құрылымдары мен кентішілік су құбыры желілерінің құрылысына жобалау сметалық құжаттарын дайындауға 7 000,0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қаңтар айының 1-нен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сессиясының төрағасы:              Р. Габдушева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Р. Сұлтанияев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8"/>
        <w:gridCol w:w="805"/>
        <w:gridCol w:w="9542"/>
        <w:gridCol w:w="19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5742185</w:t>
            </w:r>
          </w:p>
        </w:tc>
      </w:tr>
      <w:tr>
        <w:trPr>
          <w:trHeight w:val="1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721516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354235</w:t>
            </w:r>
          </w:p>
        </w:tc>
      </w:tr>
      <w:tr>
        <w:trPr>
          <w:trHeight w:val="1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315532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267 384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2 080 108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пайдаланалылатын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89"/>
        <w:gridCol w:w="800"/>
        <w:gridCol w:w="915"/>
        <w:gridCol w:w="8474"/>
        <w:gridCol w:w="20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5771165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2613882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2262889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2176864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2284612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2253494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бағдарламасы шеңберінде инженерлік коммуникациялық инфрақұрылымдардың дамуы"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Әртурлi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73"/>
        <w:gridCol w:w="1543"/>
        <w:gridCol w:w="1468"/>
        <w:gridCol w:w="1468"/>
        <w:gridCol w:w="1411"/>
        <w:gridCol w:w="180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07"/>
        <w:gridCol w:w="1242"/>
        <w:gridCol w:w="1625"/>
        <w:gridCol w:w="1598"/>
        <w:gridCol w:w="1411"/>
        <w:gridCol w:w="180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235"/>
        <w:gridCol w:w="1306"/>
        <w:gridCol w:w="1514"/>
        <w:gridCol w:w="1609"/>
        <w:gridCol w:w="1401"/>
        <w:gridCol w:w="180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1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69"/>
        <w:gridCol w:w="1148"/>
        <w:gridCol w:w="1430"/>
        <w:gridCol w:w="1598"/>
        <w:gridCol w:w="1730"/>
        <w:gridCol w:w="179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3"/>
        <w:gridCol w:w="743"/>
        <w:gridCol w:w="1760"/>
        <w:gridCol w:w="760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блоктық су тазарту құрылымдары мен кентішілік су құбыры желілерін реконструкциялау жұмысын аяқтауға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152963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Үштаған елді мекеніндегі блоктық су тазарту құрылымдары мен кентішілік су құбыры желілерінің құрылыс жұмысына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 бюджет і қаражаты есебінен іске асыру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ғимараты мена ауылішілік су жүйелерін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селосына су құбыры жоқ көшелерге, жаңадан салынған үйлерге су құбырын жүргізуге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селосына су құбыры жоқ көшелерге, жаңадан салынған үйлерге су құбырын жүргізуге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селосына су құбыры жоқ көшелерге, жаңадан салынған үйлерге су құбырын жүргізуге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селосына су құбыры жоқ көшелерге, жаңадан салынған үйлерге су құбырын жүргізуге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селосына су құбырын реконструкциялауға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селосына су құбыры жоқ көшелерге, жаңадан салынған үйлерге су құбырын жүргізуге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