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3b5b" w14:textId="5bd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335-ХХХIV "Ауданның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14 желтоқсандағы № 451-XXXXIV шешімі. Атырау облысы Әділет департаментінде 2011 жылғы 22 желтоқсанда N 4-8-216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335-ХХХIV "Ауданның 2011-2013 жылдарға арналған бюджеті туралы" (нормативтік құқықтық кесімдерді мемлекеттік тіркеу тізілімінде № 4-8-198 санымен тіркелген, аудандық "Серпер" үнжариясында 2011 жылы 10 ақпанда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"5742185,0" саны "5555740,0"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"721516,0" саны "606531,0"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"14501,0" саны "14485,0"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"4996387,0" саны "4924943,0"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"5771165,0" саны "5584720,0"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1-тармақтың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"22680,0" саны "26078,0"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1-тармақтың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"-51745,0" саны "-55143,0"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1-тармақтың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"51745,0" саны "55143,0"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"22680,0" саны "26078,0"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"4194,0" саны "4296,0"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Төрт елді мекенге су құбырын жүргізуге және жаңғыртуға 11844,0 мың теңге облыстық бюджеттен нысаналы трансферт көзделгені ескерілсін, оның ішінді: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Дәшін селосына - 1764,0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селосына - 900,0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Утера селосына - 5400,0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Приморье селосына - 3780,0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қаңтар айының 1-нен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Аудандық мәслихаттың ХХХХІV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төрағасы:                       Б. Газизов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Аудандық мәслихат хатшысы:                  Р. Сұлтанияев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451-ХХХХІV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46"/>
        <w:gridCol w:w="823"/>
        <w:gridCol w:w="9570"/>
        <w:gridCol w:w="19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5555740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280090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 қаражаттардың қайтарылуы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пайдаланалылатын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787"/>
        <w:gridCol w:w="800"/>
        <w:gridCol w:w="915"/>
        <w:gridCol w:w="8498"/>
        <w:gridCol w:w="20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5584720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2613882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2262889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2176864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тәрбиеленіп,оқытылатын мүгедек балаларды материалдық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2066947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бағдарламасы шеңберінде инженерлік коммуникациялық инфрақұрылымдардың дамуы"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Әртурлi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  шаруашылық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мемлекеттік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451-ХХХХІV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3"/>
        <w:gridCol w:w="1766"/>
        <w:gridCol w:w="7624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блоктық су тазарту құрылымдары мен кентішілік су құбыры желілерін реконструкциялау жұмысын аяқтауға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152963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 бюджет і қаражаты есебінен іске асыру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ғимараты мена ауылішілік су жүйелерін реконструкциялау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селосына су құбыры жоқ көшелерге, жаңадан салынған үйлерге су құбырын жүргізуге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селосына су құбыры жоқ көшелерге, жаңадан салынған үйлерге су құбырын жүргізуге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селосына су құбыры жоқ көшелерге, жаңадан салынған үйлерге су құбырын жүргізуге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селосына су құбыры жоқ көшелерге, жаңадан салынған үйлерге су құбырын жүргізуге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селосына су құбырын реконструкциялауға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селосына су құбыры жоқ көшелерге, жаңадан салынған үйлерге су құбырын жүргізуге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