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c15b" w14:textId="5dbc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2011 жылғы 7 желтоқсандағы № 47/450-IV шешімі. Оңтүстік Қазақстан облысы Әділет департаментінде 2011 жылғы 14 желтоқсанда № 2065 тіркелді. Қолданылу мерзімінің аяқталуына байланысты күші жойылды - (Оңтүстік Қазақстан облыстық мәслихатының 2013 жылғы 29 қаңтардағы № 79-1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29.01.2013 № 79-1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2012-2014 жылдарға арналған облыстық бюджеті тиісінше 1, 2 және 3 - қосымшаларға сәйкес, оның ішінде 2012 жылға мынадай көлемде бекітілсін:</w:t>
      </w:r>
      <w:r>
        <w:br/>
      </w:r>
      <w:r>
        <w:rPr>
          <w:rFonts w:ascii="Times New Roman"/>
          <w:b w:val="false"/>
          <w:i w:val="false"/>
          <w:color w:val="000000"/>
          <w:sz w:val="28"/>
        </w:rPr>
        <w:t>
      1) кiрiстер – 311 097 562 мың теңге, оның iшiнде:</w:t>
      </w:r>
      <w:r>
        <w:br/>
      </w:r>
      <w:r>
        <w:rPr>
          <w:rFonts w:ascii="Times New Roman"/>
          <w:b w:val="false"/>
          <w:i w:val="false"/>
          <w:color w:val="000000"/>
          <w:sz w:val="28"/>
        </w:rPr>
        <w:t>
      салықтық түсiмдер – 14 729 916 мың теңге;</w:t>
      </w:r>
      <w:r>
        <w:br/>
      </w:r>
      <w:r>
        <w:rPr>
          <w:rFonts w:ascii="Times New Roman"/>
          <w:b w:val="false"/>
          <w:i w:val="false"/>
          <w:color w:val="000000"/>
          <w:sz w:val="28"/>
        </w:rPr>
        <w:t>
      салықтық емес түсiмдер – 894 425 мың теңге;</w:t>
      </w:r>
      <w:r>
        <w:br/>
      </w:r>
      <w:r>
        <w:rPr>
          <w:rFonts w:ascii="Times New Roman"/>
          <w:b w:val="false"/>
          <w:i w:val="false"/>
          <w:color w:val="000000"/>
          <w:sz w:val="28"/>
        </w:rPr>
        <w:t>
      негізгі капиталды сатудан түсетін түсімдер – 3 600 мың теңге;</w:t>
      </w:r>
      <w:r>
        <w:br/>
      </w:r>
      <w:r>
        <w:rPr>
          <w:rFonts w:ascii="Times New Roman"/>
          <w:b w:val="false"/>
          <w:i w:val="false"/>
          <w:color w:val="000000"/>
          <w:sz w:val="28"/>
        </w:rPr>
        <w:t>
      трансферттердiң түсiмдерi – 295 469 621 мың теңге;</w:t>
      </w:r>
      <w:r>
        <w:br/>
      </w:r>
      <w:r>
        <w:rPr>
          <w:rFonts w:ascii="Times New Roman"/>
          <w:b w:val="false"/>
          <w:i w:val="false"/>
          <w:color w:val="000000"/>
          <w:sz w:val="28"/>
        </w:rPr>
        <w:t>
      2) шығындар – 310 834 506 мың теңге;</w:t>
      </w:r>
      <w:r>
        <w:br/>
      </w:r>
      <w:r>
        <w:rPr>
          <w:rFonts w:ascii="Times New Roman"/>
          <w:b w:val="false"/>
          <w:i w:val="false"/>
          <w:color w:val="000000"/>
          <w:sz w:val="28"/>
        </w:rPr>
        <w:t>
      3) таза бюджеттiк кредит беру – 2 601 516 мың теңге, оның ішінде:</w:t>
      </w:r>
      <w:r>
        <w:br/>
      </w:r>
      <w:r>
        <w:rPr>
          <w:rFonts w:ascii="Times New Roman"/>
          <w:b w:val="false"/>
          <w:i w:val="false"/>
          <w:color w:val="000000"/>
          <w:sz w:val="28"/>
        </w:rPr>
        <w:t>
      бюджеттік кредиттер – 3 342 207 мың теңге;</w:t>
      </w:r>
      <w:r>
        <w:br/>
      </w:r>
      <w:r>
        <w:rPr>
          <w:rFonts w:ascii="Times New Roman"/>
          <w:b w:val="false"/>
          <w:i w:val="false"/>
          <w:color w:val="000000"/>
          <w:sz w:val="28"/>
        </w:rPr>
        <w:t>
      бюджеттік кредиттерді өтеу – 740 691 мың теңге;</w:t>
      </w:r>
      <w:r>
        <w:br/>
      </w:r>
      <w:r>
        <w:rPr>
          <w:rFonts w:ascii="Times New Roman"/>
          <w:b w:val="false"/>
          <w:i w:val="false"/>
          <w:color w:val="000000"/>
          <w:sz w:val="28"/>
        </w:rPr>
        <w:t>
      4) қаржы активтерімен жасалатын операциялар бойынша сальдо – 1 312 500 мың теңге;</w:t>
      </w:r>
      <w:r>
        <w:br/>
      </w:r>
      <w:r>
        <w:rPr>
          <w:rFonts w:ascii="Times New Roman"/>
          <w:b w:val="false"/>
          <w:i w:val="false"/>
          <w:color w:val="000000"/>
          <w:sz w:val="28"/>
        </w:rPr>
        <w:t>
      қаржы активтерін сатып алу – 1 312 500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w:t>
      </w:r>
      <w:r>
        <w:rPr>
          <w:rFonts w:ascii="Times New Roman"/>
          <w:b w:val="false"/>
          <w:i w:val="false"/>
          <w:color w:val="000000"/>
          <w:sz w:val="28"/>
        </w:rPr>
        <w:t xml:space="preserve"> 3 650 960 мың теңге;</w:t>
      </w:r>
      <w:r>
        <w:br/>
      </w:r>
      <w:r>
        <w:rPr>
          <w:rFonts w:ascii="Times New Roman"/>
          <w:b w:val="false"/>
          <w:i w:val="false"/>
          <w:color w:val="000000"/>
          <w:sz w:val="28"/>
        </w:rPr>
        <w:t>
      6) бюджеттің тапшылығын  қаржыландыру  – 3 650 960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облыстық  мәслихатының 2012.11.29 </w:t>
      </w:r>
      <w:r>
        <w:rPr>
          <w:rFonts w:ascii="Times New Roman"/>
          <w:b w:val="false"/>
          <w:i w:val="false"/>
          <w:color w:val="000000"/>
          <w:sz w:val="28"/>
        </w:rPr>
        <w:t>№ 8/69-V</w:t>
      </w:r>
      <w:r>
        <w:rPr>
          <w:rFonts w:ascii="Times New Roman"/>
          <w:b w:val="false"/>
          <w:i w:val="false"/>
          <w:color w:val="ff0000"/>
          <w:sz w:val="28"/>
        </w:rPr>
        <w:t xml:space="preserve"> Шешімімен; өзгеріс енгізілді - Оңтүстік Қазақстан облыстық мәслихатының 2012.12.14 </w:t>
      </w:r>
      <w:r>
        <w:rPr>
          <w:rFonts w:ascii="Times New Roman"/>
          <w:b w:val="false"/>
          <w:i w:val="false"/>
          <w:color w:val="000000"/>
          <w:sz w:val="28"/>
        </w:rPr>
        <w:t>№ 10/88-V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2012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Ордабасы және Шардара аудандары, Кентау және Шымкент қалаларынан басқа аудандар (облыстық маңызы бар қалалар) бюджеттеріне – 50 пайыз;</w:t>
      </w:r>
      <w:r>
        <w:br/>
      </w:r>
      <w:r>
        <w:rPr>
          <w:rFonts w:ascii="Times New Roman"/>
          <w:b w:val="false"/>
          <w:i w:val="false"/>
          <w:color w:val="000000"/>
          <w:sz w:val="28"/>
        </w:rPr>
        <w:t>
      Ордабасы ауданының бюджетіне – 60,5 пайыз;</w:t>
      </w:r>
      <w:r>
        <w:br/>
      </w:r>
      <w:r>
        <w:rPr>
          <w:rFonts w:ascii="Times New Roman"/>
          <w:b w:val="false"/>
          <w:i w:val="false"/>
          <w:color w:val="000000"/>
          <w:sz w:val="28"/>
        </w:rPr>
        <w:t>
      Шардара ауданының бюджетіне – 64 пайыз;</w:t>
      </w:r>
      <w:r>
        <w:br/>
      </w:r>
      <w:r>
        <w:rPr>
          <w:rFonts w:ascii="Times New Roman"/>
          <w:b w:val="false"/>
          <w:i w:val="false"/>
          <w:color w:val="000000"/>
          <w:sz w:val="28"/>
        </w:rPr>
        <w:t>
      Кентау қаласының бюджетіне – 100 пайыз;</w:t>
      </w:r>
      <w:r>
        <w:br/>
      </w:r>
      <w:r>
        <w:rPr>
          <w:rFonts w:ascii="Times New Roman"/>
          <w:b w:val="false"/>
          <w:i w:val="false"/>
          <w:color w:val="000000"/>
          <w:sz w:val="28"/>
        </w:rPr>
        <w:t>
      Шымкент қаласының бюджетіне – 77 пайыз;</w:t>
      </w:r>
      <w:r>
        <w:br/>
      </w:r>
      <w:r>
        <w:rPr>
          <w:rFonts w:ascii="Times New Roman"/>
          <w:b w:val="false"/>
          <w:i w:val="false"/>
          <w:color w:val="000000"/>
          <w:sz w:val="28"/>
        </w:rPr>
        <w:t>
      облыстық бюджетке:</w:t>
      </w:r>
      <w:r>
        <w:br/>
      </w:r>
      <w:r>
        <w:rPr>
          <w:rFonts w:ascii="Times New Roman"/>
          <w:b w:val="false"/>
          <w:i w:val="false"/>
          <w:color w:val="000000"/>
          <w:sz w:val="28"/>
        </w:rPr>
        <w:t>
      Ордабасы және Шардара аудандары, Кентау және Шымкент қалаларынан басқа аудандардан (облыстық маңызы бар қалалардан) – 50 пайыз;</w:t>
      </w:r>
      <w:r>
        <w:br/>
      </w:r>
      <w:r>
        <w:rPr>
          <w:rFonts w:ascii="Times New Roman"/>
          <w:b w:val="false"/>
          <w:i w:val="false"/>
          <w:color w:val="000000"/>
          <w:sz w:val="28"/>
        </w:rPr>
        <w:t>
      Ордабасы ауданынан – 39,5 пайыз;</w:t>
      </w:r>
      <w:r>
        <w:br/>
      </w:r>
      <w:r>
        <w:rPr>
          <w:rFonts w:ascii="Times New Roman"/>
          <w:b w:val="false"/>
          <w:i w:val="false"/>
          <w:color w:val="000000"/>
          <w:sz w:val="28"/>
        </w:rPr>
        <w:t>
      Шардара ауданынан – 36 пайыз;</w:t>
      </w:r>
      <w:r>
        <w:br/>
      </w:r>
      <w:r>
        <w:rPr>
          <w:rFonts w:ascii="Times New Roman"/>
          <w:b w:val="false"/>
          <w:i w:val="false"/>
          <w:color w:val="000000"/>
          <w:sz w:val="28"/>
        </w:rPr>
        <w:t>
      Шымкент қаласынан – 23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Оңтүстік Қазақстан облыстық  мәслихатының 2012.08.13 </w:t>
      </w:r>
      <w:r>
        <w:rPr>
          <w:rFonts w:ascii="Times New Roman"/>
          <w:b w:val="false"/>
          <w:i w:val="false"/>
          <w:color w:val="000000"/>
          <w:sz w:val="28"/>
        </w:rPr>
        <w:t>№ 5/48-V</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2012 жылға облыстық бюджеттен аудандық (облыстық маңызы бар қалалық) бюджеттерге берiлетiн субвенциялар мөлшерiнің жалпы сомасы 79 566 203 мың теңге қарастырылсын, оның iшiнде: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4"/>
        <w:gridCol w:w="2089"/>
        <w:gridCol w:w="193"/>
        <w:gridCol w:w="3404"/>
      </w:tblGrid>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3 910 248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4 767 016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12 369 332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4 909 632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3 876 798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9 863 878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10 702 795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1 760 744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4 570 846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3 643 043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4 370 247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3 044 048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2 942 352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8 835 224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bookmarkStart w:name="z5" w:id="1"/>
    <w:p>
      <w:pPr>
        <w:spacing w:after="0"/>
        <w:ind w:left="0"/>
        <w:jc w:val="both"/>
      </w:pPr>
      <w:r>
        <w:rPr>
          <w:rFonts w:ascii="Times New Roman"/>
          <w:b w:val="false"/>
          <w:i w:val="false"/>
          <w:color w:val="000000"/>
          <w:sz w:val="28"/>
        </w:rPr>
        <w:t>
      4. 2012 жылға арналған облыстық бюджетте аудандардың (облыстық маңызы бар қалалардың) бюджеттеріне ағымдағы нысаналы трансферттердің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үйде оқытылатын мүгедек балаларды жабдықпен, бағдарламалық қамтыммен қамтамасыз етуге;</w:t>
      </w:r>
      <w:r>
        <w:br/>
      </w:r>
      <w:r>
        <w:rPr>
          <w:rFonts w:ascii="Times New Roman"/>
          <w:b w:val="false"/>
          <w:i w:val="false"/>
          <w:color w:val="000000"/>
          <w:sz w:val="28"/>
        </w:rPr>
        <w:t>
      арнаулы әлеуметтік қызметтер стандарттарын енгізуге;</w:t>
      </w:r>
      <w:r>
        <w:br/>
      </w:r>
      <w:r>
        <w:rPr>
          <w:rFonts w:ascii="Times New Roman"/>
          <w:b w:val="false"/>
          <w:i w:val="false"/>
          <w:color w:val="000000"/>
          <w:sz w:val="28"/>
        </w:rPr>
        <w:t>
      жұмыспен қамту 2020 бағдарламасының іс-шараларын іске асыруға;</w:t>
      </w:r>
      <w:r>
        <w:br/>
      </w:r>
      <w:r>
        <w:rPr>
          <w:rFonts w:ascii="Times New Roman"/>
          <w:b w:val="false"/>
          <w:i w:val="false"/>
          <w:color w:val="000000"/>
          <w:sz w:val="28"/>
        </w:rPr>
        <w:t>
      әлеуметтік қолдау шараларын іске асыру үшін;</w:t>
      </w:r>
      <w:r>
        <w:br/>
      </w:r>
      <w:r>
        <w:rPr>
          <w:rFonts w:ascii="Times New Roman"/>
          <w:b w:val="false"/>
          <w:i w:val="false"/>
          <w:color w:val="000000"/>
          <w:sz w:val="28"/>
        </w:rPr>
        <w:t>
      эпизоотияға қарсы іс-шаралар жүргізуге;</w:t>
      </w:r>
      <w:r>
        <w:br/>
      </w:r>
      <w:r>
        <w:rPr>
          <w:rFonts w:ascii="Times New Roman"/>
          <w:b w:val="false"/>
          <w:i w:val="false"/>
          <w:color w:val="000000"/>
          <w:sz w:val="28"/>
        </w:rPr>
        <w:t>
      аудандық маңызы бар автомобиль жолдарын (қала көшелерін) және елді-мекендердің көшелерін күрделі және орташа жөндеуден өткізуге;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r>
        <w:br/>
      </w:r>
      <w:r>
        <w:rPr>
          <w:rFonts w:ascii="Times New Roman"/>
          <w:b w:val="false"/>
          <w:i w:val="false"/>
          <w:color w:val="000000"/>
          <w:sz w:val="28"/>
        </w:rPr>
        <w:t>
      мемлекет мұқтажы үшін жер учаскелерін алуға;</w:t>
      </w:r>
      <w:r>
        <w:br/>
      </w:r>
      <w:r>
        <w:rPr>
          <w:rFonts w:ascii="Times New Roman"/>
          <w:b w:val="false"/>
          <w:i w:val="false"/>
          <w:color w:val="000000"/>
          <w:sz w:val="28"/>
        </w:rPr>
        <w:t>
      Жұмыспен қамту 2020 бағдарламасы шеңберінде елді мекендерді дамытуға;</w:t>
      </w:r>
      <w:r>
        <w:br/>
      </w:r>
      <w:r>
        <w:rPr>
          <w:rFonts w:ascii="Times New Roman"/>
          <w:b w:val="false"/>
          <w:i w:val="false"/>
          <w:color w:val="000000"/>
          <w:sz w:val="28"/>
        </w:rPr>
        <w:t>
      моноқалаларды абаттандыру мәселелерін шешуге;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 ақыны арттыруға.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Оңтүстік Қазақстан облыстық мәслихатының 2011.12.27 </w:t>
      </w:r>
      <w:r>
        <w:rPr>
          <w:rFonts w:ascii="Times New Roman"/>
          <w:b w:val="false"/>
          <w:i w:val="false"/>
          <w:color w:val="000000"/>
          <w:sz w:val="28"/>
        </w:rPr>
        <w:t>N 48/469-IV</w:t>
      </w:r>
      <w:r>
        <w:rPr>
          <w:rFonts w:ascii="Times New Roman"/>
          <w:b w:val="false"/>
          <w:i w:val="false"/>
          <w:color w:val="ff0000"/>
          <w:sz w:val="28"/>
        </w:rPr>
        <w:t xml:space="preserve">; өзгерту енгізілді  - Оңтүстік Қазақстан облыстық мәслихатының 2012.02.24  </w:t>
      </w:r>
      <w:r>
        <w:rPr>
          <w:rFonts w:ascii="Times New Roman"/>
          <w:b w:val="false"/>
          <w:i w:val="false"/>
          <w:color w:val="000000"/>
          <w:sz w:val="28"/>
        </w:rPr>
        <w:t>N 2/14-V</w:t>
      </w:r>
      <w:r>
        <w:rPr>
          <w:rFonts w:ascii="Times New Roman"/>
          <w:b w:val="false"/>
          <w:i w:val="false"/>
          <w:color w:val="ff0000"/>
          <w:sz w:val="28"/>
        </w:rPr>
        <w:t xml:space="preserve">;  2012.04.03 </w:t>
      </w:r>
      <w:r>
        <w:rPr>
          <w:rFonts w:ascii="Times New Roman"/>
          <w:b w:val="false"/>
          <w:i w:val="false"/>
          <w:color w:val="000000"/>
          <w:sz w:val="28"/>
        </w:rPr>
        <w:t>№ 3/20-V</w:t>
      </w:r>
      <w:r>
        <w:rPr>
          <w:rFonts w:ascii="Times New Roman"/>
          <w:b w:val="false"/>
          <w:i w:val="false"/>
          <w:color w:val="ff0000"/>
          <w:sz w:val="28"/>
        </w:rPr>
        <w:t xml:space="preserve">; 2012.10.23 </w:t>
      </w:r>
      <w:r>
        <w:rPr>
          <w:rFonts w:ascii="Times New Roman"/>
          <w:b w:val="false"/>
          <w:i w:val="false"/>
          <w:color w:val="000000"/>
          <w:sz w:val="28"/>
        </w:rPr>
        <w:t>№ 7/67-V</w:t>
      </w:r>
      <w:r>
        <w:rPr>
          <w:rFonts w:ascii="Times New Roman"/>
          <w:b w:val="false"/>
          <w:i w:val="false"/>
          <w:color w:val="ff0000"/>
          <w:sz w:val="28"/>
        </w:rPr>
        <w:t xml:space="preserve">; 2012.11.29 </w:t>
      </w:r>
      <w:r>
        <w:rPr>
          <w:rFonts w:ascii="Times New Roman"/>
          <w:b w:val="false"/>
          <w:i w:val="false"/>
          <w:color w:val="000000"/>
          <w:sz w:val="28"/>
        </w:rPr>
        <w:t>№ 8/69-V</w:t>
      </w:r>
      <w:r>
        <w:rPr>
          <w:rFonts w:ascii="Times New Roman"/>
          <w:b w:val="false"/>
          <w:i w:val="false"/>
          <w:color w:val="ff0000"/>
          <w:sz w:val="28"/>
        </w:rPr>
        <w:t xml:space="preserve"> (2012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2012 жылға арналған облыстық бюджетте аудандар (облыстық маңызы бар қалалар) бюджеттеріне берілетін ағымдағы нысаналы трансферттердің қарастырылғаны ескерілсін, оның iшiнде:</w:t>
      </w:r>
      <w:r>
        <w:br/>
      </w:r>
      <w:r>
        <w:rPr>
          <w:rFonts w:ascii="Times New Roman"/>
          <w:b w:val="false"/>
          <w:i w:val="false"/>
          <w:color w:val="000000"/>
          <w:sz w:val="28"/>
        </w:rPr>
        <w:t>
      облыстық білім басқармасы;</w:t>
      </w:r>
      <w:r>
        <w:br/>
      </w:r>
      <w:r>
        <w:rPr>
          <w:rFonts w:ascii="Times New Roman"/>
          <w:b w:val="false"/>
          <w:i w:val="false"/>
          <w:color w:val="000000"/>
          <w:sz w:val="28"/>
        </w:rPr>
        <w:t>
      облыстық жұмыспен қамту мен әлеуметтік бағдарламаларды үйлестіру басқармасы;</w:t>
      </w:r>
      <w:r>
        <w:br/>
      </w:r>
      <w:r>
        <w:rPr>
          <w:rFonts w:ascii="Times New Roman"/>
          <w:b w:val="false"/>
          <w:i w:val="false"/>
          <w:color w:val="000000"/>
          <w:sz w:val="28"/>
        </w:rPr>
        <w:t>
      облыстық энергетика және тұрғын үй-коммуналдық шаруашылық басқармасы;</w:t>
      </w:r>
      <w:r>
        <w:br/>
      </w:r>
      <w:r>
        <w:rPr>
          <w:rFonts w:ascii="Times New Roman"/>
          <w:b w:val="false"/>
          <w:i w:val="false"/>
          <w:color w:val="000000"/>
          <w:sz w:val="28"/>
        </w:rPr>
        <w:t>
      облыстық мәдениет басқармасы;</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облыстық жолаушылар көлігі және автомобиль жолдары басқармасы;</w:t>
      </w:r>
      <w:r>
        <w:br/>
      </w:r>
      <w:r>
        <w:rPr>
          <w:rFonts w:ascii="Times New Roman"/>
          <w:b w:val="false"/>
          <w:i w:val="false"/>
          <w:color w:val="000000"/>
          <w:sz w:val="28"/>
        </w:rPr>
        <w:t>
      облыстық сәулет және қала құрылысы басқармасы бойынша;</w:t>
      </w:r>
      <w:r>
        <w:br/>
      </w:r>
      <w:r>
        <w:rPr>
          <w:rFonts w:ascii="Times New Roman"/>
          <w:b w:val="false"/>
          <w:i w:val="false"/>
          <w:color w:val="000000"/>
          <w:sz w:val="28"/>
        </w:rPr>
        <w:t>
      облыстық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Ескерту. 5-тармаққа өзгеріс енгізілді - Оңтүстік Қазақстан облыстық мәслихатының</w:t>
      </w:r>
      <w:r>
        <w:rPr>
          <w:rFonts w:ascii="Times New Roman"/>
          <w:b w:val="false"/>
          <w:i w:val="false"/>
          <w:color w:val="000000"/>
          <w:sz w:val="28"/>
        </w:rPr>
        <w:t> </w:t>
      </w:r>
      <w:r>
        <w:rPr>
          <w:rFonts w:ascii="Times New Roman"/>
          <w:b w:val="false"/>
          <w:i w:val="false"/>
          <w:color w:val="ff0000"/>
          <w:sz w:val="28"/>
        </w:rPr>
        <w:t xml:space="preserve">2012.08.13 </w:t>
      </w:r>
      <w:r>
        <w:rPr>
          <w:rFonts w:ascii="Times New Roman"/>
          <w:b w:val="false"/>
          <w:i w:val="false"/>
          <w:color w:val="000000"/>
          <w:sz w:val="28"/>
        </w:rPr>
        <w:t>№ 5/48-V</w:t>
      </w:r>
      <w:r>
        <w:rPr>
          <w:rFonts w:ascii="Times New Roman"/>
          <w:b w:val="false"/>
          <w:i w:val="false"/>
          <w:color w:val="ff0000"/>
          <w:sz w:val="28"/>
        </w:rPr>
        <w:t xml:space="preserve"> (2012 жылғы 1 қаңтардан бастап қолданысқа енгізіледі)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2012 жылға арналған облыстық бюджетте аудандардың (облыстық маңызы бар қалалардың) бюджеттеріне дамуға берілетін нысаналы трансферттердің қарастырылғаны ескерілсін, оның ішінде:</w:t>
      </w:r>
      <w:r>
        <w:br/>
      </w:r>
      <w:r>
        <w:rPr>
          <w:rFonts w:ascii="Times New Roman"/>
          <w:b w:val="false"/>
          <w:i w:val="false"/>
          <w:color w:val="000000"/>
          <w:sz w:val="28"/>
        </w:rPr>
        <w:t>
      бiлiм беру объектiлерiн салуға және реконструкциялауға;</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Жұмыспен қамту 2020 бағдарламасы шеңберінде тұрғын жай салуға және (немесе) сатып алуға және инженерлік-коммуникациялық инфрақұрылымды дамытуға және (немесе) сатып алуға берілетін;</w:t>
      </w:r>
      <w:r>
        <w:br/>
      </w:r>
      <w:r>
        <w:rPr>
          <w:rFonts w:ascii="Times New Roman"/>
          <w:b w:val="false"/>
          <w:i w:val="false"/>
          <w:color w:val="000000"/>
          <w:sz w:val="28"/>
        </w:rPr>
        <w:t>
      сумен жабдықтауға және су бұру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жылу-энергетикалық жүйені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Қалаларды және елді мекендерді абаттандыруды дамыту;</w:t>
      </w:r>
      <w:r>
        <w:br/>
      </w:r>
      <w:r>
        <w:rPr>
          <w:rFonts w:ascii="Times New Roman"/>
          <w:b w:val="false"/>
          <w:i w:val="false"/>
          <w:color w:val="000000"/>
          <w:sz w:val="28"/>
        </w:rPr>
        <w:t>
      Жұмыспен қамту 2020 бағдарламасы шеңберінде елді мекендерді дамытуға;</w:t>
      </w:r>
      <w:r>
        <w:br/>
      </w:r>
      <w:r>
        <w:rPr>
          <w:rFonts w:ascii="Times New Roman"/>
          <w:b w:val="false"/>
          <w:i w:val="false"/>
          <w:color w:val="000000"/>
          <w:sz w:val="28"/>
        </w:rPr>
        <w:t>
      «Өңірлерді дамыту» бағдарламасы шеңберінде инженерлік инфрақұрылымын дамытуға.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Оңтүстік Қазақстан облыстық мәслихатының 2011.12.27 </w:t>
      </w:r>
      <w:r>
        <w:rPr>
          <w:rFonts w:ascii="Times New Roman"/>
          <w:b w:val="false"/>
          <w:i w:val="false"/>
          <w:color w:val="000000"/>
          <w:sz w:val="28"/>
        </w:rPr>
        <w:t>N 48/469-IV</w:t>
      </w:r>
      <w:r>
        <w:rPr>
          <w:rFonts w:ascii="Times New Roman"/>
          <w:b w:val="false"/>
          <w:i w:val="false"/>
          <w:color w:val="ff0000"/>
          <w:sz w:val="28"/>
        </w:rPr>
        <w:t xml:space="preserve">; өзгерту енгізілді  - Оңтүстік Қазақстан облыстық мәслихатының 2012.02.24 </w:t>
      </w:r>
      <w:r>
        <w:rPr>
          <w:rFonts w:ascii="Times New Roman"/>
          <w:b w:val="false"/>
          <w:i w:val="false"/>
          <w:color w:val="000000"/>
          <w:sz w:val="28"/>
        </w:rPr>
        <w:t>N 2/14-V</w:t>
      </w:r>
      <w:r>
        <w:rPr>
          <w:rFonts w:ascii="Times New Roman"/>
          <w:b w:val="false"/>
          <w:i w:val="false"/>
          <w:color w:val="ff0000"/>
          <w:sz w:val="28"/>
        </w:rPr>
        <w:t xml:space="preserve">; 2012.04.03 </w:t>
      </w:r>
      <w:r>
        <w:rPr>
          <w:rFonts w:ascii="Times New Roman"/>
          <w:b w:val="false"/>
          <w:i w:val="false"/>
          <w:color w:val="000000"/>
          <w:sz w:val="28"/>
        </w:rPr>
        <w:t>№ 3/20-V</w:t>
      </w:r>
      <w:r>
        <w:rPr>
          <w:rFonts w:ascii="Times New Roman"/>
          <w:b w:val="false"/>
          <w:i w:val="false"/>
          <w:color w:val="ff0000"/>
          <w:sz w:val="28"/>
        </w:rPr>
        <w:t xml:space="preserve"> (2012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2012 жылға арналған облыстық бюджетте аудандар (облыстық маңызы бар қалалар) бюджеттеріне берілетін дамуға арналған нысаналы трансферттердің облыстық энергетика және тұрғын-үй коммуналдық шаруашылық басқармасына қарастырылғаны ескерілсін.</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6-1 тармақпен толықтырылды - Оңтүстік Қазақстан облыстық мәслихатының 2012.02.24 </w:t>
      </w:r>
      <w:r>
        <w:rPr>
          <w:rFonts w:ascii="Times New Roman"/>
          <w:b w:val="false"/>
          <w:i w:val="false"/>
          <w:color w:val="000000"/>
          <w:sz w:val="28"/>
        </w:rPr>
        <w:t>N 2/14-V</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2012 жылға арналған облыстық бюджетте аудандардың (облыстық маңызы бар қалалардың) бюджеттеріне кредиттер қарастырылғаны ескерілсін:</w:t>
      </w:r>
      <w:r>
        <w:br/>
      </w:r>
      <w:r>
        <w:rPr>
          <w:rFonts w:ascii="Times New Roman"/>
          <w:b w:val="false"/>
          <w:i w:val="false"/>
          <w:color w:val="000000"/>
          <w:sz w:val="28"/>
        </w:rPr>
        <w:t>
      тұрғын үй салуға және (немесе) сатып алуға;</w:t>
      </w:r>
      <w:r>
        <w:br/>
      </w:r>
      <w:r>
        <w:rPr>
          <w:rFonts w:ascii="Times New Roman"/>
          <w:b w:val="false"/>
          <w:i w:val="false"/>
          <w:color w:val="000000"/>
          <w:sz w:val="28"/>
        </w:rPr>
        <w:t>
      мамандарды әлеуметтік қолдау шараларын іске асыру үшін жергілікті атқарушы органдарға.</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6-2 тармақпен толықтырылды - Оңтүстік Қазақстан облыстық мәслихатының 2011.12.27 </w:t>
      </w:r>
      <w:r>
        <w:rPr>
          <w:rFonts w:ascii="Times New Roman"/>
          <w:b w:val="false"/>
          <w:i w:val="false"/>
          <w:color w:val="000000"/>
          <w:sz w:val="28"/>
        </w:rPr>
        <w:t>N 48/469-IV</w:t>
      </w:r>
      <w:r>
        <w:rPr>
          <w:rFonts w:ascii="Times New Roman"/>
          <w:b w:val="false"/>
          <w:i w:val="false"/>
          <w:color w:val="ff0000"/>
          <w:sz w:val="28"/>
        </w:rPr>
        <w:t xml:space="preserve"> Шешімімен; өзгерту енгізілді - Оңтүстік Қазақстан облыстық мәслихатының 2012.02.24 </w:t>
      </w:r>
      <w:r>
        <w:rPr>
          <w:rFonts w:ascii="Times New Roman"/>
          <w:b w:val="false"/>
          <w:i w:val="false"/>
          <w:color w:val="000000"/>
          <w:sz w:val="28"/>
        </w:rPr>
        <w:t>N 2/14-V</w:t>
      </w:r>
      <w:r>
        <w:rPr>
          <w:rFonts w:ascii="Times New Roman"/>
          <w:b w:val="false"/>
          <w:i w:val="false"/>
          <w:color w:val="ff0000"/>
          <w:sz w:val="28"/>
        </w:rPr>
        <w:t xml:space="preserve">; 2012.11.29 </w:t>
      </w:r>
      <w:r>
        <w:rPr>
          <w:rFonts w:ascii="Times New Roman"/>
          <w:b w:val="false"/>
          <w:i w:val="false"/>
          <w:color w:val="000000"/>
          <w:sz w:val="28"/>
        </w:rPr>
        <w:t>N 8/69-V</w:t>
      </w:r>
      <w:r>
        <w:rPr>
          <w:rFonts w:ascii="Times New Roman"/>
          <w:b w:val="false"/>
          <w:i w:val="false"/>
          <w:color w:val="ff0000"/>
          <w:sz w:val="28"/>
        </w:rPr>
        <w:t xml:space="preserve"> (2012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2012-2013 жылдарға арналған облыстық бюджетінде аудандық (облыстық маңызы бар қалалардың) тексеру комиссиясының уәкілеттігін берілуіне сәйкес, облыстық бюджеттің шығындарын өтеуге арналған нысаналы трансферттер түсімдері ескерілсін.</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8. Облыс әкімдігінің 2012 жылға арналған резервi 270 000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10. 2012 жылға ауылды жерлерде облыстық бюджеттен қаржыландырылатын ұйымдарда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Облыстық мәслихат сессиясының төрағасы     Н.Әбишов</w:t>
      </w:r>
    </w:p>
    <w:p>
      <w:pPr>
        <w:spacing w:after="0"/>
        <w:ind w:left="0"/>
        <w:jc w:val="both"/>
      </w:pPr>
      <w:r>
        <w:rPr>
          <w:rFonts w:ascii="Times New Roman"/>
          <w:b w:val="false"/>
          <w:i/>
          <w:color w:val="000000"/>
          <w:sz w:val="28"/>
        </w:rPr>
        <w:t>      Облыстық мәслихат хатшысы                  А.Досболов</w:t>
      </w:r>
    </w:p>
    <w:bookmarkStart w:name="z13"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7 желтоқсандағы № 47/450-IV</w:t>
      </w:r>
      <w:r>
        <w:br/>
      </w:r>
      <w:r>
        <w:rPr>
          <w:rFonts w:ascii="Times New Roman"/>
          <w:b w:val="false"/>
          <w:i w:val="false"/>
          <w:color w:val="000000"/>
          <w:sz w:val="28"/>
        </w:rPr>
        <w:t>
шешіміне 1-қосымша</w:t>
      </w:r>
    </w:p>
    <w:bookmarkEnd w:id="2"/>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облыстық мәслихатының 2012.11.29 </w:t>
      </w:r>
      <w:r>
        <w:rPr>
          <w:rFonts w:ascii="Times New Roman"/>
          <w:b w:val="false"/>
          <w:i w:val="false"/>
          <w:color w:val="ff0000"/>
          <w:sz w:val="28"/>
        </w:rPr>
        <w:t>№ 8/69-V</w:t>
      </w:r>
      <w:r>
        <w:rPr>
          <w:rFonts w:ascii="Times New Roman"/>
          <w:b w:val="false"/>
          <w:i w:val="false"/>
          <w:color w:val="ff0000"/>
          <w:sz w:val="28"/>
        </w:rPr>
        <w:t xml:space="preserve"> Шешімімен; өзгеріс енгізілді - Оңтүстік Қазақстан облыстық мәслихатының 2012.12.14 </w:t>
      </w:r>
      <w:r>
        <w:rPr>
          <w:rFonts w:ascii="Times New Roman"/>
          <w:b w:val="false"/>
          <w:i w:val="false"/>
          <w:color w:val="ff0000"/>
          <w:sz w:val="28"/>
        </w:rPr>
        <w:t>№ 10/88-V</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3"/>
        <w:gridCol w:w="672"/>
        <w:gridCol w:w="692"/>
        <w:gridCol w:w="7411"/>
        <w:gridCol w:w="2321"/>
      </w:tblGrid>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311 097 562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14 729 916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14 729 916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7 840 049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7 840 049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5 917 734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5 917 734</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972 133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972 133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704 250</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704 250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295 469 621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295 469 621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413 452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295 056 169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295 056 169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310 834 506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984 142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47 440</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717 628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219 074</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393 698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393 698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111 659</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270 589</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таратылатын банктің кредиторлық берешегін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1 170 134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46 727</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46 727</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1 123 407</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1 123 407</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20 677</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9 409 912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9 409 912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9 397 412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7 338 659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1 507 629</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106 246</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59 264</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17 248</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53 580 861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10 220 464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10 220 464</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8 129 903</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2 090 561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7 453 094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2 589 871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2 244 313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4 863 223</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2 025 781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2 544 295</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269 500</w:t>
            </w:r>
          </w:p>
        </w:tc>
      </w:tr>
      <w:tr>
        <w:trPr>
          <w:trHeight w:val="13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6 838 037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558 425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381 972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6 279 612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5 888 381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3 206 636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25 862 630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7 815 822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85 593</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195 178</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299 053</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94 718</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15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407 010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2 481 481</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3 771 669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17 987 587</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6 590 292</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10 119 345</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1 277 950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55 585 058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1 081 252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1 081 252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667 959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168 818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241 363</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14 168 398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14 168 398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7 401 868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307 254</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90 069</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518 628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344 962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2 750 292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2 344 573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22 430 113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22 430 113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18 028 559</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2 874 348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1 527 206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3 383 040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3 383 040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3 350 530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13 982 184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9 225 163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133 275</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7 856 392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4 757 021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4 757 021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6 230 164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3 166 511</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2 203 386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447 357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435 843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227 873</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984 733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206 779</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788 831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707 564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235 058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235 058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2 828 595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2 801 208</w:t>
            </w:r>
          </w:p>
        </w:tc>
      </w:tr>
      <w:tr>
        <w:trPr>
          <w:trHeight w:val="9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76 741</w:t>
            </w:r>
          </w:p>
        </w:tc>
      </w:tr>
      <w:tr>
        <w:trPr>
          <w:trHeight w:val="8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2 337 655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87 282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36 259 214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10 819 479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1 244 278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347 212</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317 419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8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8 139 871</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1 723 968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326 380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4 453 000</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25 424 735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25 424 735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8 288 892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11 890 150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2 674 759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2 433 972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8 644 200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2 600 750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2 194 529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495 043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909 224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4 610 777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3 886 029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128 283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3 436 438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275 077</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1 074 128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340 272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45 658</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288 153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159 843</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15 028</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8 353 969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21 328 484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9 104 788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8 960 404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482 764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1 122 093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1 046 599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141 449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1 068 203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3 810 400</w:t>
            </w:r>
          </w:p>
        </w:tc>
      </w:tr>
      <w:tr>
        <w:trPr>
          <w:trHeight w:val="12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w:t>
            </w:r>
          </w:p>
        </w:tc>
      </w:tr>
      <w:tr>
        <w:trPr>
          <w:trHeight w:val="14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179 817</w:t>
            </w:r>
          </w:p>
        </w:tc>
      </w:tr>
      <w:tr>
        <w:trPr>
          <w:trHeight w:val="12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486 462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4 894 607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4 547 891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74 063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4 473 828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346 716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598 238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1 594 348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326 365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1 267 983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1 267 983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5 099 682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5 099 682</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973 714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1 760 718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1 847 196</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481 983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1 136 698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1 030 852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88 739</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942 113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868 195</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20 417 757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17 439 725</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17 439 725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8 339 094</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266 099</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8 834 532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2 978 032</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2 978 032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1 976 934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660 610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5 293 945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5 194 607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72 944</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1 281 274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109 781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3 340 245</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2 120 000</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81 638 129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81 638 129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81 638 129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22 235</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1 245 780</w:t>
            </w:r>
          </w:p>
        </w:tc>
      </w:tr>
      <w:tr>
        <w:trPr>
          <w:trHeight w:val="17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2 601 516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740 691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740 691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740 691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-3 650 960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3 650 960</w:t>
            </w:r>
          </w:p>
        </w:tc>
      </w:tr>
    </w:tbl>
    <w:bookmarkStart w:name="z14"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7 желтоқсандағы № 47/450-IV</w:t>
      </w:r>
      <w:r>
        <w:br/>
      </w:r>
      <w:r>
        <w:rPr>
          <w:rFonts w:ascii="Times New Roman"/>
          <w:b w:val="false"/>
          <w:i w:val="false"/>
          <w:color w:val="000000"/>
          <w:sz w:val="28"/>
        </w:rPr>
        <w:t>
шешіміне 2-қосымша</w:t>
      </w:r>
    </w:p>
    <w:bookmarkEnd w:id="3"/>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облыстық мәслихатының 2012.05.30 </w:t>
      </w:r>
      <w:r>
        <w:rPr>
          <w:rFonts w:ascii="Times New Roman"/>
          <w:b w:val="false"/>
          <w:i w:val="false"/>
          <w:color w:val="ff0000"/>
          <w:sz w:val="28"/>
        </w:rPr>
        <w:t>№ 4/41-V</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62"/>
        <w:gridCol w:w="707"/>
        <w:gridCol w:w="686"/>
        <w:gridCol w:w="7281"/>
        <w:gridCol w:w="2341"/>
      </w:tblGrid>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258 883 585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8 798 986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8 798 986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6 438 488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6 438 488</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1 039 763</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1 039 763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242 590 608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242 590 608</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242 490 037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242 490 037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258 170 761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1 492 827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889 410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72 515</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72 515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234 685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234 685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389 469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112 475</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273 892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213 948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213 948</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213 948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131 481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40 925</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90 556</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69 216</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7 336 420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7 236 420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7 236 420</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7 064 916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27 181 793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7 139 160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2 551 863</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2 185 356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366 507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4 587 297</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1 985 442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2 601 855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6 515 205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581 526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184 599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5 933 679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5 933 679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482 356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241 985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13 045 072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690 916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119 736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330 258</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12 307 156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2 964 510</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8 879 831</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462 815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44 499 073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962 026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962 026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695 611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174 745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8 180 325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8 180 325</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7 019 235</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63 299</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850 769</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247 022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19 293 194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19 293 194</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15 504 036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2 956 301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832 857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3 350 919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3 350 919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3 317 361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12 712 609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5 880 771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143 148</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116 693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4 746 688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6 831 838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6 831 838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4 022 564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3 633 256</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2 629 125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517 388</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347 777</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1 183 103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214 944</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365 913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844 431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786 074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229 249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229 249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229 249</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160 059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160 059</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89 269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19 630 350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2 777 000</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16 803 350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16 803 350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80 185</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5 655 239</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10 068 535</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949 391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6 708 707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2 276 328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1 225 076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132 949</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266 377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792 423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1 051 252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1 051 252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3 243 134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2 593 134</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47 031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137 830</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2 408 273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964 840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280 180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400 244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400 244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38 184</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169 394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169 394</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140 417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6 322 736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8 834 262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7 353 287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7 353 287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93 212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297 432</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1 304 862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314 132</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1 378 586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374 400</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2 838 190</w:t>
            </w:r>
          </w:p>
        </w:tc>
      </w:tr>
      <w:tr>
        <w:trPr>
          <w:trHeight w:val="14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169 229</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294 544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454 906</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454 906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396 396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584 927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570 328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408 109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358 109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78 866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220 871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57 698</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131 975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131 975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80 335</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17 530 337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15 034 120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15 034 120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8 022 633</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1 142 910</w:t>
            </w:r>
          </w:p>
        </w:tc>
      </w:tr>
      <w:tr>
        <w:trPr>
          <w:trHeight w:val="10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5 868 577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2 496 217</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2 496 217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2 014 427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283 363</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33 107 857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77 881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77 881</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77 881</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33 029 976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30 307 719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30 307 719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81 147 010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81 147 010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81 147 010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974 259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1 568 679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738 237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738 237</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738 237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САЛЬДО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-1 480 855</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1 480 855</w:t>
            </w:r>
          </w:p>
        </w:tc>
      </w:tr>
    </w:tbl>
    <w:bookmarkStart w:name="z15"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2011 жылғы 7 желтоқсандағы № 47/450-IV</w:t>
      </w:r>
      <w:r>
        <w:br/>
      </w:r>
      <w:r>
        <w:rPr>
          <w:rFonts w:ascii="Times New Roman"/>
          <w:b w:val="false"/>
          <w:i w:val="false"/>
          <w:color w:val="000000"/>
          <w:sz w:val="28"/>
        </w:rPr>
        <w:t>
шешіміне 3-қосымша</w:t>
      </w:r>
    </w:p>
    <w:bookmarkEnd w:id="4"/>
    <w:p>
      <w:pPr>
        <w:spacing w:after="0"/>
        <w:ind w:left="0"/>
        <w:jc w:val="left"/>
      </w:pPr>
      <w:r>
        <w:rPr>
          <w:rFonts w:ascii="Times New Roman"/>
          <w:b/>
          <w:i w:val="false"/>
          <w:color w:val="000000"/>
        </w:rPr>
        <w:t xml:space="preserve">       2014 жылға арналған облыстық бюджет </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облыстық мәслихатының 2011.12.27 </w:t>
      </w:r>
      <w:r>
        <w:rPr>
          <w:rFonts w:ascii="Times New Roman"/>
          <w:b w:val="false"/>
          <w:i w:val="false"/>
          <w:color w:val="ff0000"/>
          <w:sz w:val="28"/>
        </w:rPr>
        <w:t>N 48/469-IV</w:t>
      </w:r>
      <w:r>
        <w:rPr>
          <w:rFonts w:ascii="Times New Roman"/>
          <w:b w:val="false"/>
          <w:i w:val="false"/>
          <w:color w:val="ff0000"/>
          <w:sz w:val="28"/>
        </w:rPr>
        <w:t xml:space="preserve"> Шешімімен; өзгерту енгізілді - Оңтүстік Қазақстан облыстық мәслихатының 2012.04.03 </w:t>
      </w:r>
      <w:r>
        <w:rPr>
          <w:rFonts w:ascii="Times New Roman"/>
          <w:b w:val="false"/>
          <w:i w:val="false"/>
          <w:color w:val="ff0000"/>
          <w:sz w:val="28"/>
        </w:rPr>
        <w:t>№ 3/20-V</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51"/>
        <w:gridCol w:w="824"/>
        <w:gridCol w:w="688"/>
        <w:gridCol w:w="7266"/>
        <w:gridCol w:w="2263"/>
      </w:tblGrid>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296 956 288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20 385 761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20 385 761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11 194 985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11 194 985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8 072 949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8 072 949</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1 117 827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1 117 827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276 553 889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276 553 889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276 553 889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276 553 889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296 055 964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1 542 616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927 139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74 753</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74 753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609 631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609 631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242 755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242 755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116 770</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276 570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218 818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218 818</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218 818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93 471</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93 471</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71 332</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7 345 806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7 345 806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7 345 806</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7 169 834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110 775</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30 825 340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2 642 128</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2 262 573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379 555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4 715 872</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2 014 826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2 701 046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6 688 434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585 282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399 802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185 480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6 103 152</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6 103 152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507 305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263 769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263 769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243 536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243 536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16 271 601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700 762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89 574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128 117</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324 311</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114 131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15 570 839</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5 642 501</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9 428 498</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499 840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41 823 903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1 007 174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1 007 174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735 888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178 240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8 426 711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8 426 711</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7 175 919</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918 748</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264 314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19 531 157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19 531 157</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15 681 909</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2 958 090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891 158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3 390 114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3 390 114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3 355 944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9 468 747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1 135 148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149 249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731 648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58 855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82 742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8 333 599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8 333 599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3 806 261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3 403 078</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2 329 150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489 720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1 063 193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221 228</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357 409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875 928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815 926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242 462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242 462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242 462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160 721</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90 739</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16 182 247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2 872 000</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1 845 000</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13 310 247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13 310 247</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13 227 647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6 741 191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2 201 430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1 268 310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133 744</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283 416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816 294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933 120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933 120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3 318 723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2 758 723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147 478</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2 563 055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989 612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311 045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284 618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234 234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234 234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404 647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172 566</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143 158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5 159 692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5 159 692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5 159 692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5 159 692</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8 952 577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7 451 938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7 451 938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312 388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311 740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1 368 413</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335 936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1 118 728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3 034 990</w:t>
            </w:r>
          </w:p>
        </w:tc>
      </w:tr>
      <w:tr>
        <w:trPr>
          <w:trHeight w:val="15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180 975</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305 086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400 402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400 402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341 932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614 926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435 812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435 812</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290 452</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135 958</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81 980</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81 980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53 978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53 978</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18 448 705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16 046 461</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16 046 461</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8 861 509</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1 234 342</w:t>
            </w:r>
          </w:p>
        </w:tc>
      </w:tr>
      <w:tr>
        <w:trPr>
          <w:trHeight w:val="10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5 950 610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2 402 244</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2 402 244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1 934 387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142 549</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258 793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76 373 637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78 694</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78 694</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76 294 943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73 567 127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73 567 127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2 362 990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78 491 433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78 491 433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78 491 433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78 414 030</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77 403</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1 266 679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2 306 916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1 040 237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1 040 237</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-1 178 855</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1 178 855</w:t>
            </w:r>
          </w:p>
        </w:tc>
      </w:tr>
    </w:tbl>
    <w:bookmarkStart w:name="z16"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7 желтоқсандағы № 47/450-IV</w:t>
      </w:r>
      <w:r>
        <w:br/>
      </w:r>
      <w:r>
        <w:rPr>
          <w:rFonts w:ascii="Times New Roman"/>
          <w:b w:val="false"/>
          <w:i w:val="false"/>
          <w:color w:val="000000"/>
          <w:sz w:val="28"/>
        </w:rPr>
        <w:t>
шешіміне 4-қосымша</w:t>
      </w:r>
    </w:p>
    <w:bookmarkEnd w:id="5"/>
    <w:p>
      <w:pPr>
        <w:spacing w:after="0"/>
        <w:ind w:left="0"/>
        <w:jc w:val="left"/>
      </w:pPr>
      <w:r>
        <w:rPr>
          <w:rFonts w:ascii="Times New Roman"/>
          <w:b/>
          <w:i w:val="false"/>
          <w:color w:val="000000"/>
        </w:rPr>
        <w:t xml:space="preserve">       2012 жылға арналған жергілікті бюджеттерді атқару процесінде секвестрлеуге жатпайтын жергілікті бюджеттік бағдарламалардың тізбесі      </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облыстық мәслихатының 2011.12.27 </w:t>
      </w:r>
      <w:r>
        <w:rPr>
          <w:rFonts w:ascii="Times New Roman"/>
          <w:b w:val="false"/>
          <w:i w:val="false"/>
          <w:color w:val="ff0000"/>
          <w:sz w:val="28"/>
        </w:rPr>
        <w:t>N 48/469-IV</w:t>
      </w:r>
      <w:r>
        <w:rPr>
          <w:rFonts w:ascii="Times New Roman"/>
          <w:b w:val="false"/>
          <w:i w:val="false"/>
          <w:color w:val="ff0000"/>
          <w:sz w:val="28"/>
        </w:rPr>
        <w:t xml:space="preserve"> (2012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амбулаторлық-емханалық көмек көрсету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індетінің алдын алу және оған қарсы күрес жөніндегі іс-шараларды іске асыру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препараттарымен қамтамасыз ету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