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faee" w14:textId="06bf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талондар құны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2011 жылғы 28 қазандағы N 57/465-4с шешімі. Оңтүстік Қазақстан облысы Шымкент қаласының Әділет басқармасында 2011 жылғы 29 қарашада N 14-1-147 тіркелді. Күші жойылды - Оңтүстік Қазақстан облысы Шымкент қалалық мәслихатының 2012 жылғы 20 желтоқсандағы № 15/109-5с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Шымкент  қалалық мәслихатының 2012.12.20 № 15/109-5с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Қызметі дүркін-дүркін сипатта болатын (стационарлық үй-жайда жүзеге асырылатын қызметтерді қоспағанда) Қазақстан Республикасының азаматтары мен оралмандары үшін және Шымкент қаласының базар аумағындағы дүңгіршектердегі, стационарлық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Қазақстан Республикасының азаматтары мен оралмандары, дара кәсіпкерлер мен заңды тұлғалар үшін біржолғы талондар құны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 және ресми жариялануға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М.Сыдықов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Н.Бекназаров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57/465-4с шешіміне №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Шымкент қаласы бойынша қызметі дүркін-дүркін сипатта болатын Қазақстан Республикасының азаматтары мен оралмандары үшін біржолғы талондар құны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8574"/>
        <w:gridCol w:w="2928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күндік талон құны (теңге)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(стационарлық үй – жайда жүзеге асырылатын қызметтерді қоспағанда):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журналдарды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 отырғызылатын материалдарды (екпелер, көшет)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дақылдарын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саяжайларда және үй маңындағы учаскелерде өсірілген табиғи гүлдерді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қосалқы ауыл шаруашылығы, бағбандық, бақшашылық және саяжай учаскелерінің өнімдерін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құстардың жемдерін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сыпыртқылар, сыпырғылар, орман жидегін, бал, саңырауқұлақ және балықтарды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учаскелерін өңдеу бойынша жеке трактор иелерінің көрсететін қызметі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құстарын бағу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егер тұрған (сауда) орны белгіленген жер көлемінен артса, онда салық төлеуші біржолғы талон құнының сомасын артық жерге барабар етіп қосымша төлейді.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57/465-4с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Шымкент қаласының базарларында тауарлар өткізу, жұмыстар орындау, қызметтер көрсету жөніндегі қызметтерді жүзеге асыратын Қазақстан Республикасының азаматтары мен оралмандар, дара кәсіпкерлер мен заңды тұлғалар үшін біржолғы талондар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6633"/>
        <w:gridCol w:w="3211"/>
        <w:gridCol w:w="1908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Тауар, жұмыс және қызмет атаулары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сатушының алатын сауда алаңы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(теңге)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 аумағындағы (дүңгіршектердегі, стационарлық үй-жайлардағы (оқшауланған блоктардағы) сауданы қоспағанда) сату: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ұн, нан және нан тағамдары, кондитер тағамдарын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метрден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және ет өнімдерін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метрден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және сүт өнімдерін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метрден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көкөністерді, жеміс-жидектерді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метрден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жемістерді, балды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шаршы метрге дейін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киімдерді, маталарды, бас киімдерді, аяқ киімдер, теріден жасалған бұйымдарды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шаршы метрге дейін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аудио-бейне аппаратураларды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шаршы метрге дейін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тауарларын, парфюмерияларды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метрден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жеңіл автокөліктерді 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кіріп шыққанына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автобустарды 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кіріп шыққанына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машиналарын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кіріп шыққанына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мото- велотехникаларды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кіріп шыққанына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малды, жылқыларды, түйелерді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басқа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қой, ешкі, қозыларды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басқа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және үй жануарларын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метрден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жем, шөптерді 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шаршы метрге дейін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шаршы метрге дейін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гүлдерді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метрге денін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2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 киім тігу, жөндеу және тұрмыстық қызметтерді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шаршы метрге дейін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ұсақ –түйек тауарларды 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метрден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зергерлік бұйымдарды 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метрден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кілемдерді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шаршы метрге дейін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автокөліктердің қосалқы бөлшектерін (жаңа түрлері)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метрден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автокөліктердің қосалқы бөлшектерін (ескі түрлері)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метрден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аумағына жүк артып кірген автокөліктерге және әрбір тіркемелеріне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дейінгі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кіріп шыққанына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тоннадан 4 тоннаға дейінгі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кіріп шыққанына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тоннадан 8 тоннаға дейінгі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кіріп шыққанына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тоннадан жоғары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кіріп шыққанына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егер тұрған (сауда) орны белгіленген жер көлемінен артса, онда салық төлеуші біржолғы талон құнының сомасын артық жерге барабар етіп қосымша төлейді.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