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642d" w14:textId="e356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2010 жылғы 21 желтоқсандағы № 39/247-IV "2011-2013 жылдарға арналған қалалық бюджет туралы" шешіміне өзгерістер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қалалық мәслихатының 2011 жылғы 21 қазандағы N 48/305-IV шешімі. Оңтүстік Қазақстан облысы Арыс қаласының Әділет басқармасында 2011 жылғы 27 қазанда N 14-2-112 тіркелді. Қолданылу мерзімінің аяқталуына байланысты шешімнің күші жойылды - Оңтүстік Қазақстан облысы Арыс қалалық мәслихатының 2012 жылғы 16 қаңтардағы N 10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Арыс қалалық мәслихатының 2012.01.16 N 10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 енгізу туралы» Оңтүстік Қазақстан облыстық мәслихатының 2011 жылғы 12 қазандағы № 45/444-IV, Нормативтік құқықтық актілерді мемлекеттік тіркеу тізілімінде 2058-нөмірмен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Арыс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қалалық бюджет туралы» Арыс қалалық мәслихатының 2010 жылғы 21 желтоқсандағы № 39/247-ІV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14-2-101-нөмірмен тіркелген, 2011 жылғы 22 қаңтардағы «Арыс ақиқаты» газетінің № 3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Арыс қаласының 2011-2013 жылдарға арналған қалалық бюджеті тиісінше 1, 2 және 3-қосымшаларға сәйкес, оның ішінде 2011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кiрiстер – 4548221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667760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6125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3866236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4563525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6013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- 21317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21317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6-қосымшалары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 міндетін уақытша атқарушы            Т.Әлжігіт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48/305-IV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39/247-IV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11"/>
        <w:gridCol w:w="728"/>
        <w:gridCol w:w="8327"/>
        <w:gridCol w:w="172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4548221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667760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192211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3866236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3866236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3866236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30"/>
        <w:gridCol w:w="691"/>
        <w:gridCol w:w="652"/>
        <w:gridCol w:w="7554"/>
        <w:gridCol w:w="184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4563525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165075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</w:t>
            </w:r>
          </w:p>
        </w:tc>
      </w:tr>
      <w:tr>
        <w:trPr>
          <w:trHeight w:val="9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3129529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118087</w:t>
            </w:r>
          </w:p>
        </w:tc>
      </w:tr>
      <w:tr>
        <w:trPr>
          <w:trHeight w:val="5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2523748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2523748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2493289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465873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108509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357364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357364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175679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35154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77763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25763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432691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313102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108009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94775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91969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43269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31918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61632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-21317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48/305-IV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39/247-IV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5"/>
        <w:gridCol w:w="702"/>
        <w:gridCol w:w="8020"/>
        <w:gridCol w:w="1873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3991399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254760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206723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3253428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3253428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8"/>
        <w:gridCol w:w="690"/>
        <w:gridCol w:w="651"/>
        <w:gridCol w:w="7545"/>
        <w:gridCol w:w="185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3991399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</w:p>
        </w:tc>
      </w:tr>
      <w:tr>
        <w:trPr>
          <w:trHeight w:val="9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2922688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2740843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2740843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2709816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108823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215669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127469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47144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22073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-2556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48/305-IV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Арыс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39/247-IV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2011 жылға арналған жергілікті бюджеттен қаржыландырылатын әрбір қаладағы ауданның, аудандық маңызы бар қаланың, кенттің, ауылдың (селоның), ауылдық (селолық) округтің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0"/>
        <w:gridCol w:w="689"/>
        <w:gridCol w:w="699"/>
        <w:gridCol w:w="699"/>
        <w:gridCol w:w="7218"/>
        <w:gridCol w:w="1927"/>
      </w:tblGrid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68833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68833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68833</w:t>
            </w:r>
          </w:p>
        </w:tc>
      </w:tr>
      <w:tr>
        <w:trPr>
          <w:trHeight w:val="7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67933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4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3-қосымшаның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2003"/>
        <w:gridCol w:w="2064"/>
        <w:gridCol w:w="2064"/>
        <w:gridCol w:w="2389"/>
        <w:gridCol w:w="1536"/>
        <w:gridCol w:w="1780"/>
      </w:tblGrid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тізбесі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Ақдала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Задария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Байырқұм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