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ad0b" w14:textId="c57a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2011 жылғы 20 қазандағы N 447 Қаулысы. Оңтүстік Қазақстан облысы Арыс қаласының Әділет басқармасында 2011 жылғы 31 қазанда N 14-2-113 тіркелді. Қолданылу мерзімінің аяқталуына байланысты қаулының күші жойылды  - Оңтүстік Қазақстан облысы Арыс қаласы әкімдігінің 2012 жылғы 2 ақпандағы N 148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Арыс қаласы әкімдігінің 2012.02.02 N 148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5-7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өңірлік еңбек нарығындағы қажеттілікке сәйкес жастар практикасынан өту үшін жұмыс орындарын ұйымдастыратын жұмыс берушілер қосымшадағы тізбеге сәйкес бекітілісін.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Б.Ділдәбековке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Қ.Сыдықов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447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жылы жастар практикасын ұйымдастыратын жұмыс берушілерің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3609"/>
        <w:gridCol w:w="3186"/>
        <w:gridCol w:w="1913"/>
        <w:gridCol w:w="1797"/>
        <w:gridCol w:w="1529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жалақысы, мөлшері (теңге)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 касының ұзақтығы (ай)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«ҚОҢЫР АТ» жауапкершілігі шектеулі серіктестігі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 машинисінің көмекшісі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Ұлттық компаниясы акционерлік қоғамының «Арыс жол дистанциясы» филиалы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Тасымалдауды ұйымдастыру және көліктегі қозғалысты басқару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көліктегі қозғалысты басқару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Тасымалдауды ұйымдастыру және көліктегі қозғалысты басқару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көліктегі қозғалысты басқару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қаласындағы «Транстелеком» акционерлік қоғамының филиалы-Шымкенттранстелеком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ұлттық компаниясы акционерлік қоғамының «Арыс сигнализация және байланыс дистанциясы» филиалы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және аудит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«Теміржолсу-Арыс» жауапкершілігі шектеулі серіктестігі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кұм» жауапкершілігі шектеулі серіктестігі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«Ақаба-Сервис» жауапкершілігі шектеулі серіктестігі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«Комфорт» өндірістік кооперативі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«Арыс жылу» жауапкершілігі шектеулі серіктестігі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Техник-эколог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бухгалтерлік есеп және аудит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«Қызмет-Сервис-Арыс» жауапкершілігі шектеулі серіктестігі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Электроншы-техник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метрология және сертификаттау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«Арыс толқындары» жауапкершілігі шектеулі серіктестігі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Тілші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маманы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 маманы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маманы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маманы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маманы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маманы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«ТОРАБТЫҚ АУРУХАНА» өңдірістік кооперативі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«АРЫС САНАТОРИЯСЫ» жауапкершілік шектеулі серіктестігі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«ҰЛАН-Б» жауапкершілік шектеулі серіктестігі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Табиғатты қорғау қызметінің инспекторы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«МУРАТ-Д» жауапкершілігі шектеулі серіктестігі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«АРАЙ» өңдірістік кооперативі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«ЖАЛЫН» шаруа қожалығы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Валеолог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ісі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«Назарбай-85» жауапкершілігі шектеулі серіктестігі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Техник-электромеханик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«АҚНҰР» жауапкершілігі шектеулі серіктестігі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мен тәрбиелеу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мен тәрбиелеу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мен тәрбиелеу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мен тәрбиелеу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мен тәрбиелеу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 жол колледжі» мекемесі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 и Ш» селолық тұтыну кооперативі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Техник-электромеханик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бухгалтерлік есеп және аудит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қорғау қызметінің инспекторы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орналастырушы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«Казпочта» акционерлік қоғамы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«Тастемір» өндірістік кооператив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Зоотехник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Зоотехник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техникасы және технология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санитары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санитары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санитары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