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f41a" w14:textId="2fbf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2009 жылғы 23 қаңтардағы № 16/101-IV "Қызметі дүркін-дүркін сипатта болатын және базарларда тауарлар өткізу, жұмыстар орындау, қызметтер көрсету жөніндегі қызметтерді жүзеге асыратын жеке тұлғалар үшін біржолғы талон құнының мөлшері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2011 жылғы 21 қазандағы № 48/306-IV шешімі. Оңтүстік Қазақстан облысы Арыс қаласының Әділет басқармасында 2011 жылғы 24 қарашадағы N 14-2-117 тіркелді. Күші жойылды - Оңтүстік Қазақстан облысы Арыс қалалық мәслихатының 2012 жылғы 27 желтоқсандағы № 241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Арыс қалалық мәслихатының 2012.12.27 № 241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Қазақстан Республикасының кодексін (Салық кодексі) қолданысқа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43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«Қызметі дүркін-дүркін сипатта болатын және базарларда тауарлар өткізу, жұмыстар орындау, қызметтер көрсету жөніндегі қызметтерді жүзеге асыратын жеке тұлғалар үшін біржолғы талон құнының мөлшері туралы» Арыс қалалық мәслихатының 2009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16/101-IV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14-2-69 нөмірмен тіркелген, 2009 жылғы 28 ақпандағы «Арыс ақиқаты» газетінің 9-шы нөмірінде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"Біржолғы талондардың құнын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кіріспесіндегі "басқару" деген сөзі "және өзін-өзі басқару"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тармағындағы «жеке тұлғалар» деген сөздер «Қазақстан Республикасының азаматтары мен оралмандары»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тармағындағы «жеке тұлғалар» деген сөздер «Қазақстан Республикасының азаматтары мен оралмандары, дара кәсіпкерлер мен заңды тұлғалар»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1 және 2 - қосымшалары осы шешімнің 1 және 2 -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Т.Әлжігіт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48/306-IV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16/101-IV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Қызметі дүркін-дүркін сипатта болатын Қазақстан Республикасының азаматтары мен оралмандар үшін біржолғы талондардың құнының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8510"/>
        <w:gridCol w:w="3107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түрлерінің тізбесі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құны (теңге)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үй-жайда жүзеге асырылатын қызметтерді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тұқым, сондай-ақ, отырғызылатын материал (екпелер, көшеттер)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саяжайларда және үй маңындағы учаскелерде өсірілген табиғи гүлдер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қосалқы ауыл шаруашылығы, бағбандық, бақшашылық және саяжай учаскелерінің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жануарлар мен құстардың жемдері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сыпыртқылар, сыпырғылар, орман жидегі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Бал, саңырауқұлақ және балық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48/306-IV шешіміне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16/101-IV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 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 үшін бір жолғы талондардың құнының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8771"/>
        <w:gridCol w:w="2647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Тауар, жұмыс және қызмет түрлері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құны (теңге)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Ұн, нан және нан тағамдары, кондитерлік тауарлар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айран, қымыз, қаймақ, құрт, қымыран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жеміс-жидектер, азық-түлік тауарлары, заттар, майлар, сусындар (1 шаршы метр)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Құрғатылған жемістер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Қыстық, жаздық және басқадай мезгілдік сыртқы, ішкі киімдер, өндірістік трикотаж заттары, маталар, бас киімдер, аяқ киімдер, кілемдер, төсеніштер, жамылғылар, бағалы металдан жасалған заттар (2 шаршы метр)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Теле-радио, аудио-видео аппараттар, оның бөлшектері, музыкалық аспаптар, аппараттар, тоңазытқыштар, кір жуатын машиналар, мәдениет тауарлары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тауарлары, парфюмерия, косметика тауарлары, шұлықтар, носкилер, бижутерия, гирляндалар, ойыншықтар, сағаттар, шаруашылық-тұрмыстық заттары, тауарлары, электр тауарлары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көліктер, ауыл шаруашылық техникалары, автобустар, арбалар (1 кіріп шыққаны)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Мото-вело тауарлары, олардың қосалқы бөлшектері, автобөлшектер, балалардың коляскалары, сырғанақтар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материалдары, заттар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малдар, жылқылар, түйелер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Қойлар, ешкілер, есектер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 мен аңдар, иттер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Жемдер (2 шаршы метр)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жөндеу және басқа да шұғыл тұрмыстық қызметтер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Ұсақ-түйек заттары, тауарлары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