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931a4" w14:textId="14931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Кандидаттардың үгіттік баспа материалдарын орналастыратын орындарды 
және сайлаушылармен кездесу өткізу үшін үй-жайларды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Арыс қаласы әкімдігінің 2011 жылғы 7 желтоқсандағы N 544 қаулысы. Оңтүстік Қазақстан облысы Арыс қаласының Әділет басқармасында 2011 жылғы 13 желтоқсанда N 14-2-119 тіркелді. Күші жойылды - Оңтүстік Қазақстан облысы Арыс қаласы әкімдігінің 2015 жылғы 13 наурыздағы № 182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Оңтүстік Қазақстан облысы Арыс қаласы әкімдігінің 13.03.2015 № 182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28 қыркүйектегі «Қазақстан Республикасындағы сайлау туралы»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және 6 тармағына және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Арыс қаласының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Арыс қалалық сайлау комиссиясымен бірлесе отырып (келісім бойынша), Арыс қаласы бойынша барлық кандидаттар үшін үгіттік баспа материалдарын орналастыратын орындардың тізбесі 1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Кандидаттардың сайлаушылармен кездесу өткізу үшін шарттық негізде берілетін үй-жайлар тізімі 2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Ауыл округтерінің әкімдері үгіттік баспа материалдарын барлық кандидаттар үшін тең құқықтар қамтамасыз ететін жағдайда орналастыруды, сайлаушылармен кездесу өткізу үшін үй-жайларды беру шарттарының бірдей және тең болуын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қала әкімінің орынбасары Б.Ділдәбековке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Қ.Сыдықов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 қалалық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 Ағыбаев Талғат Құдайбергенұлы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желтоқсан 2011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Арыс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желтоқсан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544 қаулысына 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Кандидаттар үшін үгіттік баспа материалдарын орналастыру орындары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3300"/>
        <w:gridCol w:w="6525"/>
        <w:gridCol w:w="1274"/>
      </w:tblGrid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ауылдық округтер атауы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орындар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Түрі</w:t>
            </w:r>
          </w:p>
        </w:tc>
      </w:tr>
      <w:tr>
        <w:trPr>
          <w:trHeight w:val="375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қаласы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және Ергөбек көшелерінің қиылысы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 би және Майлы қожа көшелерінің қиылысы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Ергөбек көшесі, Халыққа қызмет көрсету орталығы ғимаратының алды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Ақдала ауылдық округі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Ақдала ауылының Амангелді көшесінің Арыс-Дермене тасжолымен қиылысы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Байырқұм ауылдық округі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Байырқұм ауылының Жұмабеков көшесіндегі аялдамасының жаны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Дермене ауылдық округі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Дермене ауылының кіре берісіндегі аялдаманың жаны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Жиделі ауылдық округі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Жиделі ауылының орталық көшесі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Задария ауылдық округі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Задария ауылының Б.Шүкірбеков және С.Сейфуллин көшелерінің қиылысы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Монтайтас ауылдық округі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Монтайтас ауылының Б.Онтаев және А.Құнанбаев көшелерінің қиылысы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Арыс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желтоқсан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544 қаулысына 2-қосымша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Кандидаттардың сайлаушылармен кездесу өткізу үшін шарттық негізінде берілетін үй-жайлар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3314"/>
        <w:gridCol w:w="5473"/>
        <w:gridCol w:w="2328"/>
      </w:tblGrid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ауылдық округтер атауы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Өткізілетін орны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 жайы</w:t>
            </w:r>
          </w:p>
        </w:tc>
      </w:tr>
      <w:tr>
        <w:trPr>
          <w:trHeight w:val="37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қаласы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«Теміржолсу-Арыс» жауапкершілігі шектеулі серіктестігінің мәжіліс залы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Привокзальная көшесі</w:t>
            </w:r>
          </w:p>
        </w:tc>
      </w:tr>
      <w:tr>
        <w:trPr>
          <w:trHeight w:val="39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Байырқұм ауылдық округі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Тұрғынбаев көшесі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Дермене ауылдық округі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С.Сейфуллин көшесі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Жиделі ауылдық округі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Нартай көшесі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Монтайтас ауылдық округі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Б.Онтаев көшесі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