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23bb" w14:textId="5e72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2010 жылғы 22 желтоқсандағы № 268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2011 жылғы 26 мамырдағы N 298 шешімі. Оңтүстік Қазақстан облысы Кентау қаласының Әділет басқармасында 2011 жылғы 8 маусымда N 14-3-111 тіркелді. Қолданылу мерзімінің аяқталуына байланысты шешімнің күші жойылды - Оңтүстік Қазақстан облысы Кентау қалалық мәслихатының 2012 жылғы 9 ақпандағы N 40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Кентау қалалық мәслихатының 2012.02.09 N 40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40/393-IV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 Нормативтік құқықтық актілерді мемлекеттік тіркеу тізілімінде 2045 нөмірімен тіркелген шешіміне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қалалық бюджет туралы» Кентау қалалық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14-3-103 нөмірмен тіркелген, 2011 жылғы 15 қаңтарда, 24 қаңтарда, 29 қаңтарда, 5 ақпанда, 10 ақпанда, 19 ақпанда, 26 ақпанда «Кентау шұғыласы» газетінің 2, 3, 4, 5, 6, 7, 8 нөмірлерінде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2011-2013 жылдарға арналған қалалық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5210542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395721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4797682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5243105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35393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32653 мың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6-қосымшалары осы шешімнің 1,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C.Алшынбаев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Е.Аширов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26 мамырдағы № 298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22 желтоқсандағы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70"/>
        <w:gridCol w:w="668"/>
        <w:gridCol w:w="7683"/>
        <w:gridCol w:w="2312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5 210 542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395 721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118 618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4 797 682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4 797 682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4 797 682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30"/>
        <w:gridCol w:w="750"/>
        <w:gridCol w:w="730"/>
        <w:gridCol w:w="6873"/>
        <w:gridCol w:w="232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5 243 105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146 051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117 694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16 818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43 939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43 269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56 832 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55 849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27 185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27 185 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25 350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148 274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6 347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6 347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141 927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141 927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140 722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2 455 845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240 861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37 734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37 478 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203 127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177 227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1 824 049 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4 403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1 819 646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1 742 412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77 234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390 935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317 746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317 746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396 593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374 050 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372 124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47 136 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3 750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29 555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205 784 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18 580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10 209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22 543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22 543 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20 086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1 469 910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1 342 492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1 289 826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1 219 826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114 921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2 392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1 788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2 547 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106 829 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138 560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31 295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25 925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58 662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53 862 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49 920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30 520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23 316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7 204 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3 820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18 083 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5 825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5 525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6 662 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5 877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51 804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17 460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14 545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67 274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67 274 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8 291 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8 291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58 983 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5 955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53 028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259 135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259 135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5 766 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5 766 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253 369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253 369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85 025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85 025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13 392 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63 153 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40 021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23 132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-35 393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26 мамырдағы № 298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22 желтоқсандағы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Кентау қаласының ауыл әкімдері аппараттарының 2011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677"/>
        <w:gridCol w:w="1342"/>
        <w:gridCol w:w="1497"/>
        <w:gridCol w:w="1445"/>
        <w:gridCol w:w="1394"/>
        <w:gridCol w:w="2135"/>
      </w:tblGrid>
      <w:tr>
        <w:trPr>
          <w:trHeight w:val="22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(мың теңге)</w:t>
            </w:r>
          </w:p>
        </w:tc>
      </w:tr>
      <w:tr>
        <w:trPr>
          <w:trHeight w:val="90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36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</w:p>
        </w:tc>
      </w:tr>
      <w:tr>
        <w:trPr>
          <w:trHeight w:val="118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8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88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43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55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70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48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154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43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5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118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