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10eb" w14:textId="7ce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әкімінің 2011 жылғы 3 қазандағы № 9 шешімі. Оңтүстік Қазақстан облысы Кентау қаласының Әділет басқармасында 2011 жылғы 9 қарашада № 14-3-117 тіркелді. Күші жойылды - Түркістан облысы Кентау қаласы әкімінің 2018 жылғы 23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облысы Кентау қаласы әкімінің 23.11.2018 № 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 Б.Д.Самбетов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қазан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қазандағы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Оңтүстік Қазақстан облысы Кентау қаласы әкімінің 19.06.2017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күнтізбелік он күн өткен соң қолданысқа енгізіледі); өзгерістер енгізілді - Оңтүстік Қазақстан облысы Кентау қаласы әкімінің 02.02.2018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Құсшыата елді мекені, Сатпаев көшесі 2-үй, Төрткүл төбе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А.Жұбанов көшесі № 1-33 үйлер, Кентау көшесі № 1-39 үйлер, Құсшы ата көшесі № 1-18 үйлер, Сатпаев көшесі № 1-53 үйлер, Сүйіліш батыр көшесі № 1-61 үйлер, Ынтымақ көшесі № 1-9 үйлер, Ырысты көшесі № 1-69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Я.Ромах көшесі 48, № 10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Бала-Бүргем көшесі № 2-440 үйлер, Ш.Уәлиханов көшесі № 1/1-1/11 үйлер, № 32-40 үйлер, Молда-Мұса көшесі № 1-213 үйлер, Көктөбе көшесі № 1-70 үйлер, К.Әзірбаев көшесі № 1-10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Бала-Бүргем көшесі № 10А, "Гаухартас" бөбекжай-балабақшасының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Бала-Бүргем көшесі № 1-9 үйлер, Бала-Бүргем мүйісі № 2-22 үйлер, И.Тайманов көшесі № 1-43 үйлер, М.Өтемісұлы көшесі № 1-22 үйлер, М.Жұмабаев көшесі № 1-58 үйлер, Н.Камалов көшесі № 1-25 үйлер, Р.Құдайбергенов көшесі № 1-57 үйлер, Т.Рысқұлов көшесі № 132-178 үйлер, С.Рахимов көшесі № 2-12 үйлер, М.Мақатаев көшесі № 1-14 үйлер, Желтоқсан мүйісі № 1-14 үйлер, Шаңырақ көшесі № 1-14 үйлер, Сүйінбай көшесі № 1-14 үйлер, Қарасай мүйісі № 1-14 үйлер, Сатпаев көшесі № 1-14 үйлер, Т.Айбергенов көшесі № 1-21 үйлер, Сельский мүйісі № 1-29 үйлер, Металлург көшесі № 1-27 үйлер, Б.Майлин көшесі № 1-67 үйлер, С.Қожамқұлов көшесі № 1-20 үйлер, И.Есенберлин көшесі № 1-35 үйлер, Т.Бокин көшесі № 1-79 үйлер, С.Мұқанов көшесі № 1-69 үйлер, А.Байтұрсынов көшесі № 1-29 үйлер, Н.Сералиев көшесі № 1-54 үйлер, Т.Әлімқұлов көшесі № 1-64 үйлер, І.Жансүгіров көшесі № 1-41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Шаштөбе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З.Тойметов көшесі № 1-34 үйлер, Қарағаш көшесі № 1-16 үйлер, Шаш-төбе көшесі № 51-148 үйлер, Сахил көшесі № 1-24 үйлер, Б.Қоған көшесі № 1-11 үйлер, М.Қашғари көшесі № 1-12 үйлер, М.Қашғари мүйісі № 1-22 үйлер, Қарасу көшесі № 1-15 үйлер, Уста Юсуп көшесі № 1-24 үйлер, Күнгей көшесі № 1-6 үйлер, Жаңа бақ көшесі № 1-19 үйлер, Көлбасы көшесі № 1-11 үйлер, Қызыл арық көшесі № 1-6 үйлер, Гүлабад көшесі № 1-23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Құралбаев көшесі 83, № 14 Әл-Фараби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60 орам, 61 орам, Ш.Уәлиханов № 130-140 үйлер, Д.Қонаев даңғылы жұп жағы № 34-60 үйлер, С.Сейфуллин көшесі тақ жағы № 93-107 үйлер, С.Сейфуллин көшесі жұп жағы № 104, 106, 110, 110а, 112, 116, 118 үйлер, Құралбаев көшесі № 79, 81, 92, 94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М.Шоқай көшесі № 12-үй, "№ 2 Ш.Қанайұлы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Сейфуллин көшесі тақ жағы 1-85 үйлер, жұп жағы 6-22 үйлер, Сейфуллин мүйісі тақ жағы 1-29 үйлер, жұп жағы 2-18 үйлер, Еңбекші мүйісі тақ жағы 1-17 үйлер, жұп жағы 2-16 үйлер, М.Шокай көшесі 7-17 үйлер, Навои көшесі 43-48 үйлер, Келіншектау мүйісі 3-18 үйлер, Фисатиди мүйісі тақ жағы 3-13 үйлер, Рахимова мүйісі 1-12 үйлер, Кобыланды батыр көшесі тақ жағы 19, 21, 27-65 үйлер, жұп жағы 26-52 үйлер, Молдагалиев көшесі 17-36, 43, 43А, 45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Хантағы ауылы, Ильич көшесі № 15а-үй, "Құлыншақ" бөбекжай-балабақшасының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көшесі 1-96 үйлер, Еспенбетов көшесі 1-96 үйлер, Назаров көшесі 1-56 үйлер, Торлан көшесі 3-42 үйлер, Қ.Рысқұлбеков көшесі 1-109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Э.Хабибов көшесі № 42-үй, № 11 Ахын-Тума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Хабибов көшесі 1-30 үйлер, Абдраимов көшесі 2-37, 105 үйлер, Женис көшесі 1-18 үйлер, Хамза көшесі 1-25 үйлер, Сакам Жангир көшесі 9-14 үйлер, Янги Абад көшесі 4, 7 үйлер, Кыргыз какпа көшесі 1-8 үйлер, Навои көшесі 6-45 үйлер, Аль-Фараби көшесі 1-20 үйлер, Учтепа көшесі 7-37 үйлер, Ахунтума көшесі, Уйрек ата көшесі, Ахмет Жугинеки көшесі, дача, подстанция-нөмірсіз, Амангельды көшесі 20 үй, Бабур көшесі, Дюмтума көшесі, Мусилла Капка көшесі, Жастар көшесі, Мусилла какпа көшесі (Пушкин).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