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7b86" w14:textId="c837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2009 жылғы 31 наурыздағы № 134 "Бір жолғы талондардың құнын белгілеу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2011 жылғы 21 қазандағы N 340 шешімі. Оңтүстік Қазақстан облысы Кентау қаласының Әділет басқармасында 2011 жылғы 18 қарашада N 14-3-119 тіркелді. Күші жойылды - Оңтүстік Қазақстан облысы Кентау қалалық мәслихатының 2012 жылғы 4 желтоқсандағы № 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 қалалық мәслихатының 2012.12.04 № 68 (қолданысқа 2013.01.01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«Салық және бюджетке төленетін басқа да міндетті төлемдер туралы» Қазақстан Республикасының кодексін (Салық кодексі) қолданысқа енгізу туралы»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«Бір жолғы талондардың құнын белгілеу туралы» Кентау қалалық мәслихатының 2009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14-3-71 нөмірімен тіркелген, 2009 жылғы 23 мамырда «Кентау шұғыласы» газетінің 22 нөмірінде жарияланған) төмендегі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жергілікті мемлекеттік басқару» деген сөздерден кейін « және өзін-өзі басқару»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және 2 тармақтардағы «жеке тұлғаларға» деген сөздер «Қазақстан Республикасының азаматтары мен оралмандарға»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И.Молдалиев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мәслихатының хатшысы               Е.Аширов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