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f4e2" w14:textId="328f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 әкімдігінің 2011 жылғы 28 қазандағы № 329 "2011 жылы жастар практикасын ұйымдастыру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қаласы әкімдігінің 2011 жылғы 8 желтоқсандағы N 403 Қаулысы. Оңтүстік Қазақстан облысы Кентау қаласының Әділет басқармасында 2011 жылғы 9 желтоқсанда N 14-3-121 тіркелді. Қолданылу мерзімінің аяқталуына байланысты қаулының күші жойылды - Оңтүстік Қазақстан облысы Кентау қаласы әкімдігінің 2012 жылғы 14 тамыздағыдағы N 01-3-1-5037/1783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 Ескерту. Қолданылу мерзімінің аяқталуына байланысты қаулының күші жойылды - Оңтүстік Қазақстан облысы Кентау қаласы әкімдігінің 2012.08.14 N 01-3-1-5037/1783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жергілікті мемлекеттік басқару және өзін-өзі басқару туралы» Қазақстан Республикасы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5-7) тармақшасына, </w:t>
      </w:r>
      <w:r>
        <w:rPr>
          <w:rFonts w:ascii="Times New Roman"/>
          <w:b w:val="false"/>
          <w:i w:val="false"/>
          <w:color w:val="000000"/>
          <w:sz w:val="28"/>
        </w:rPr>
        <w:t>18-2-бабына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 қаулысымен бекітілген Жастар практикасын ұйымдастыру және қаржыландыру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 жылы жастар практикасын ұйымдастыру туралы» Кентау қаласы әкімдігінің 2011 жылғы 28 қазандағы 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14-3-116 нөмірімен тіркелген, 2011 жылдың 5 қарашасында «Кентау шұғыласы» газетінің 44/7758 нөмірінде жарияланған) қаулысына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қосымшасы осы қаулының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Б.Алимановқа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Н.Қалмұрзаев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403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жылы жастар практикасынан өту үшін жұмыс орындарын ұйымдастыратын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3067"/>
        <w:gridCol w:w="2477"/>
        <w:gridCol w:w="2081"/>
        <w:gridCol w:w="2021"/>
        <w:gridCol w:w="1905"/>
      </w:tblGrid>
      <w:tr>
        <w:trPr>
          <w:trHeight w:val="8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орындардың саны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  жалақысының мөлшері (теңге)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практикасының ұзақтығы (ай)</w:t>
            </w:r>
          </w:p>
        </w:tc>
      </w:tr>
      <w:tr>
        <w:trPr>
          <w:trHeight w:val="27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"Яссы колледжі" білім беру мекемесі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және психология пәнінің мұғалімі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пәнінің мұғалімі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мен әдебиеті пәнінің мұғалімі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Тарих-география пәнінің мұғалімі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 мұғалімі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"Алмагүл" бөбекжай - балабақшасы" мемлекеттік коммуналдық қазыналық кәсіпорыны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Педагог-тәрбиеші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мен әдебиеті пәнінің мұғалімі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қызметкер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пәнінің мұғалімі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"Әлия" бөбекжай - балабақшасы" мемлекеттік коммуналдық қазыналық кәсіпорыны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Педагог-тәрбиеші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пәнінің мұғалімі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"Балапан" ясли-бақшасы" мемлекеттік коммуналдық қазыналық кәсіпорыны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Педагог-тәрбиеші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"Таңшолпан" бөбекжай - балабақшасы" мемлекеттік коммуналдық қазыналық кәсіпорыны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Педагог-тәрбиеші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"Мәншүк" бөбекжай - балабақшасы" мемлекеттік коммуналдық қазыналық кәсіпорыны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Педагог-тәрбиеші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"Қамқор" ясли-бақшасы" мемлекеттік коммуналдық қазыналық кәсіпорыны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Педагог-тәрбиеші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"Кентау орталық қалалық ауруханасы" мемлекеттік коммуналдық қазыналық кәсіпорны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пәнінің мұғалімі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Акушерка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"Тазалық - Кентау" мемлекеттік коммуналдық кәсіпорыны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Электро-механик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«Кентау колледжі» жауапкершілігі шектеулі серіктестігі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"Ибраим" жеке клиникасы" жеке мекемесі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"Ш.Қалдаяқов атындағы Мәдениет сарайы" мемлекеттік коммуналдық қазыналық кәсіпорны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Суретші-безендіруші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Әртіс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Әнші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бағдарламашы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"Дәуір" бөбекжай - балабақшасы" мемлекеттік коммуналдық қазыналық кәсіпорыны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Педагог-тәрбиеші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қызметкер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"Жансая" облыстық балалар туберкулезге қарсы шипажайы" мемлекеттік мекемесі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 мұғалімі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Педагог-тәрбиеші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"Алпамыс" бөбекжай - балабақшасы мемлекеттік коммуналдық қазыналық кәсіпорыны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Педагог-тәрбиеші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мен әдебиеті пәнінің мұғалімі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А.Ташимов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«Есен-Аман-Ко» жауапкершілігі шектеулі серіктестігі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- 138 адам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