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8190" w14:textId="6a58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2010 жылғы 21 желтоқсандағы N 41/269-IV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2011 жылғы 2 наурыздағы N 42/292-IV шешімі. Оңтүстік Қазақстан облысы Түркістан қаласының Әділет басқармасында 2011 жылғы 10 наурызда N 14-4-94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Оңтүстік Қазақстан облыстық мәслихатының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37/381-IV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2043-нөмірмен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қалалық бюджет туралы" Түркістан қалалық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41/269-IV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14-4-91-нөмірмен тіркелген, 2011 жылғы 15 қаңтарда «Түркістан»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қаласының 2011-2013 жылдарға арналған қалалық бюджеті тиісінше 1, 2 және 3-қосымшаларға сәйкес, оның ішінде 2011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14 780 085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1 081 296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13 680 109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14 781 237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13 701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дифициті (профициті)– - 14 853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дифицитін қаржыландыру (профицитті пайдалану) – 14 853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1 152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С.Тәженов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М.Исмаилов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42/292-ІV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48"/>
        <w:gridCol w:w="708"/>
        <w:gridCol w:w="8001"/>
        <w:gridCol w:w="213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14 780 085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1 081 296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387 461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387 461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150 137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66 684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106 343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48 719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14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13 680 109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13 680 109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13 680 109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18"/>
        <w:gridCol w:w="679"/>
        <w:gridCol w:w="700"/>
        <w:gridCol w:w="7369"/>
        <w:gridCol w:w="21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14 781 237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319 920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285 918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24 406,0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98 403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163 109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163 109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</w:tr>
      <w:tr>
        <w:trPr>
          <w:trHeight w:val="10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8 193 431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257 943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197 153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197 153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6 685 423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6 682 568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6 600 197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1 250 065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147 388,0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75 021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1 102 677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1 102 677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689 065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644 535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619 729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</w:t>
            </w:r>
          </w:p>
        </w:tc>
      </w:tr>
      <w:tr>
        <w:trPr>
          <w:trHeight w:val="10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35 104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438 491</w:t>
            </w:r>
          </w:p>
        </w:tc>
      </w:tr>
      <w:tr>
        <w:trPr>
          <w:trHeight w:val="7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39 769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4 381 694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120 909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4 034 839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121 810,0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3 913 029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1 915 384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1 997 645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225 946,0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224 373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227 079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56 284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56 040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80 964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26 591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237 922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237 922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237 922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237 922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54 037,0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25 883,0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413 681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413 681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413 681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413 681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84 871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73 781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43 241</w:t>
            </w:r>
          </w:p>
        </w:tc>
      </w:tr>
      <w:tr>
        <w:trPr>
          <w:trHeight w:val="8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43 241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-14 853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қаржыландыру (профицитті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42/292-ІV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9"/>
        <w:gridCol w:w="629"/>
        <w:gridCol w:w="8016"/>
        <w:gridCol w:w="2177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11 768 689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1 196 343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10 547 758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10 547 758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10 547 758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51"/>
        <w:gridCol w:w="672"/>
        <w:gridCol w:w="672"/>
        <w:gridCol w:w="7373"/>
        <w:gridCol w:w="22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11 768 689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8 573 448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217 563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7 434 353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7 431 923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7 340 618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921 532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98 282,0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734 573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685 336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657 881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10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472 474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1 679 153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1 242 947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1 240 625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1 140 625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182 297,0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180 644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248 493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49 879,0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16 780,0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42/292-ІV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8"/>
        <w:gridCol w:w="609"/>
        <w:gridCol w:w="7981"/>
        <w:gridCol w:w="223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13 213 909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1 238 691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11 936 854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11 936 854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671"/>
        <w:gridCol w:w="652"/>
        <w:gridCol w:w="7402"/>
        <w:gridCol w:w="22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13 213 909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328 221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8 472 919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7 436 545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7 433 927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7 341 937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817 451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102 436,0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735 857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25 195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509 091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2 923 851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2 459 502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210 440,0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248 050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248 050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