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2d7c" w14:textId="8842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ауылдық елді мекендерге жұмыс істеу және тұру үшін келген денсаулық сақтау, білім беру, әлеуметтік қамсыздандыру, мәдениет және спорт мамандарына 2011 жылы көтерме жәрдемақы және тұрғын үй сатып алу үшін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2011 жылғы 27 мамырдағы N 44/299-IV шешімі. Оңтүстік Қазақстан облысы Түркістан қаласының Әділет басқармасында 2011 жылғы 20 маусымда N 14-4-99 тіркелді. Қолданылу мерзімінің аяқталуына байланысты шешімнің күші жойылды - Оңтүстік Қазақстан облысы Түркістан қалалық мәслихатының 2013 жылғы 30 қаңтардағы № 01-09/14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Түркістан қалалық мәслихатының 30.01.2013 № 01-09/14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және қала әкімінің мәлімдемесіне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Түркістан қаласының ауылдық елді мекендеріндегі жұмыс істеу және тұру үшін келген денсаулық сақтау, білім беру, әлеуметтік қамсыздандыру, мәдениет және спорт мамандарына қажеттілікті ескере отырып, 2011 жылы бір маманға жетпіс айлық есептік көрсеткішке тең сомада көтерме жәрдемақы және тұрғын үй сатып алу үшін бір мың бес жүз айлық есептік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Оңтүстік Қазақстан облысы Түркістан қалалық мәслихатының 2011.08.10 </w:t>
      </w:r>
      <w:r>
        <w:rPr>
          <w:rFonts w:ascii="Times New Roman"/>
          <w:b w:val="false"/>
          <w:i w:val="false"/>
          <w:color w:val="000000"/>
          <w:sz w:val="28"/>
        </w:rPr>
        <w:t>N 48-325-IV</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Х.Муслимов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Ғ.Рысбеков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