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b17f" w14:textId="b89b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2010 жылғы 21 желтоқсандағы № 41/269-IV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2011 жылғы 14 қарашадағы N 51/340-IV шешімі. Оңтүстік Қазақстан облысы Түркістан қаласының Әділет басқармасында 2011 жылғы 17 қарашада N 14-4-106 тіркелді. Қолданылу мерзімінің аяқталуына байланысты шешімнің күші жойылды - Оңтүстік Қазақстан облысы Түркістан қалалық мәслихатының 2012 жылғы 6 тамыздағы № 01-09/157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2012.08.06 № 01-09/157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 енгізу туралы" Оңтүстік Қазақстан облыстық мәслихатының 2011 жылғы 31 қазандағы № 46/446-IV Нормативтік құқықтық актілерді мемлекеттік тіркеу тізілімінде 2059-нөмірмен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қалалық бюджет туралы" Түркістан қалалық мәслихатының 2010 жылғы 21 желтоқсандағы № 41/269-IV (Нормативтік құқықтық актілерді мемлекеттік тіркеу тізілімінде 14-4-91-нөмірмен тіркелген, 2011 жылғы 15 қаңтарда «Түркістан» газетінің 3-нөмірінде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2011-2013 жылдарға арналған қалалық бюджеті тиісінше 1 қосымшасына сәйкес, оның ішінде 2011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16 557 202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1 235 299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7 862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15 268 067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16 605 082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13 347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-61 227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61 227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47 526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1-қосымшаcы осы шешімнің 1-қосымшаcына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Е.Тәңірбергенов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51/340-ІV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41/269-ІV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70"/>
        <w:gridCol w:w="649"/>
        <w:gridCol w:w="8135"/>
        <w:gridCol w:w="2157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16 557 202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1 235 299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438 983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438 983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342 589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342 589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391 628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74 237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134 343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20 999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7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10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15 268 067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15 268 067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15 268 067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729"/>
        <w:gridCol w:w="651"/>
        <w:gridCol w:w="7432"/>
        <w:gridCol w:w="21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16 605 082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330 851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302 720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82 484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198 843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9 283 618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521 717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114 292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359 996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6 818 679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6 815 274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6 736 223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1 943 222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140 692,0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1 802 530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1 802 530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639 947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598 678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66 742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362 398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4 870 775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сейсмоқауiптi өңiрлерiнде орналасқан тұрғын үйлердiң сейсмотұрақтылығын қолдауға бағытталған iс-шаралар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4 531 023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149 172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4 369 851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1 727 843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2 642 008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240 752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427 438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78 919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58 567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84 895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30 759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12 259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189 920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шаруашылық саласындағы мемлекеттік саясатты іске асыру жөніндегі қызметтер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33 685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99 481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бюджеттiк инвестициялық жобалардың және концессиялық жобалардың техникалық-экономикалық негiздемелерiн әзiрлеу және оларға сараптама жасау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82 441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53 554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бюджеттік кредиттеу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-61 227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