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3cd0" w14:textId="86b3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орналастыратын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2011 жылғы 24 ақпандағы N 102 Қаулысы. Оңтүстік Қазақстан облысы Бәйдібек ауданының Әділет басқармасында 2011 жылғы 2 наурызда N 14-5-107 тіркелді. Күші жойылды - Түркістан облысы Бәйдiбек ауданы әкiмдiгiнiң 2019 жылғы 6 мамырдағы № 132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Бәйдiбек ауданы әкiмдiгiнiң 06.05.2019 № 132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аппарат жетекшісі Б.Тасболатовқа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Жолдас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Турабеков Есимхан Кенесович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ақпан 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ақпандағы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ауданы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6"/>
        <w:gridCol w:w="8292"/>
        <w:gridCol w:w="892"/>
      </w:tblGrid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ауылы Б. Қарашаұлы көшесі "Жастар сарайы" аялдамасының жаны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ауылы М.Ауезов көшесі "Мәдениет сарайы" аялдамасының жаны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ауылдық клубының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ескі клубтың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ауылдық клубының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Жаңаталап ауылдық клубының жаны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ауылдық клубының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Қазата ауылдық клубының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 ауылы туберкулезге қарсы диспансердің көше жағы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ауылы Ә.Жылқышиев көшесі "Оңтүстік жарық транзит" мекемесінің жаны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 Д.Батыршаев көшесі "Қаратау" мәдениет үйінің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Боралдай ауылындағы мектеп жанындағы көше бойына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ауылдық кітапхананың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Түйетас ауылдық клубының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 ауылы Б.Өтенбаев көшесіндегі клубтың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ауылы мектептің алдындағы көше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 О.Базарбеков көшесіндегі клубтың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ауылы Т.Боралдай мектебінің алдындағы көше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ауылдық клубының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ауылдық клубының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Тайманов ауылы № 1 көше О.Тайманов мектебінің жаны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Кеңсай ауылы Ә.Тәшімбетов көшесі мен О.Дауылбаев көшесінің қиылысы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ауылы Ә.Бектібаев көшесіндегі клубтың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 клубтың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ауылындағы клубтың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 ауылдық мәдениет үйінің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Екпінді елді мекені Абай көшесі мен мен Түркістан-Шымкент тас жолының қиылысы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Жиенқұм ауылы № 2 көшедегі клубтың жаны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 Ө.Оспанов көшесіндегі клубтың жаны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ауылдық клубының жаны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клубының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Жолғабас ауылы Жолғабас мектебінің алдындағы көше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ауылы А.Айнақожа көшесі пошта жайының жаны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Тасқұдық ауылы № 1 көшедегі клубтың жаны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Шыбыт ауылы № 1 көшедегі клубтың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 № 2 көшедегі клубтың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ауылындағы медициналық тірек ғимаратының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Мыңбұлақ ауылы "Нұра" мәдениет үйінің жаны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 Қайнарбұлақ көшесіндегі клубтың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Ақбұлақ ауылы Ақтөбе көшесіндегі медициналық тіректің жаны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 клубтың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Қосбұлақ ауылы клубтың жаны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 клубтың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ауылы клубтың жаны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Жарықбас ауылы клубтың жаны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Бәйдібек ата ауылы Е.Шөкеев көшесіндегі кітапхананың жаны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Кеңестөбе ауылы № 1 көшедегі "Ақмешіт" мәдениет үйінің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 № 2 көшедегі Нысанов мектебінің жаны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Кеңесодақ ауылы № 1 көшедегі Жиренов мектебінің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Байжансай ауылы Байжансай көшесіндегі бұрынғы мектеп жайының жаны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