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ade7" w14:textId="c33a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2010 жылғы № 39/219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2011 жылғы 9 наурыздағы N 42/244 шешімі. Оңтүстік Қазақстан облысы Бәйдібек ауданының Әділет басқармасында 2011 жылғы 17 наурызда N 14-5-108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23 ақпандағы "2011-2013 жылдарға арналған облыстық бюджет туралы" Оңтүстік Қазақстан облыстық мәслихатының 2010 жылғы 10 желтоқсандағы № 35/349-ІV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37/381-ІV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2043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Бәйдібек аудандық мәслихатының 21 желтоқсан 2010 жылғы </w:t>
      </w:r>
      <w:r>
        <w:rPr>
          <w:rFonts w:ascii="Times New Roman"/>
          <w:b w:val="false"/>
          <w:i w:val="false"/>
          <w:color w:val="000000"/>
          <w:sz w:val="28"/>
        </w:rPr>
        <w:t>№ 39/219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14-5-105 нөмірмен тіркелген, 6 қаңтар 2011 жылғы «Шаян» газетінің 1-2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2011-2013 жылдарға арналған бюджеті 1, 2 және 3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4 718 790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4 484 063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4 728 434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17 873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дефициті – - 27 517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(профицитін пайдалану) дефицитін қаржыландыру – 27 517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төрайымы:    К.Рсалиева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42/244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45"/>
        <w:gridCol w:w="558"/>
        <w:gridCol w:w="8409"/>
        <w:gridCol w:w="193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4718790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4484063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4484063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0"/>
        <w:gridCol w:w="690"/>
        <w:gridCol w:w="729"/>
        <w:gridCol w:w="7585"/>
        <w:gridCol w:w="191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4728434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3137733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2626106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2625891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2573246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9"/>
        <w:gridCol w:w="524"/>
        <w:gridCol w:w="8498"/>
        <w:gridCol w:w="192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4730492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4730492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89"/>
        <w:gridCol w:w="709"/>
        <w:gridCol w:w="671"/>
        <w:gridCol w:w="7525"/>
        <w:gridCol w:w="199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3340917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2829995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42/244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0"/>
        <w:gridCol w:w="589"/>
        <w:gridCol w:w="8231"/>
        <w:gridCol w:w="206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0"/>
        <w:gridCol w:w="671"/>
        <w:gridCol w:w="711"/>
        <w:gridCol w:w="7518"/>
        <w:gridCol w:w="209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4326756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231855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11175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3073107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2921711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2921461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2861903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246853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538063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19742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42/244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2011-2013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1"/>
        <w:gridCol w:w="651"/>
        <w:gridCol w:w="651"/>
        <w:gridCol w:w="967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