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10fe" w14:textId="0f51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21 желтоқсан 2010 жылғы № 39/219 "2011-2013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2011 жылғы 6 сәуірдегі N 43/245 шешімі. Оңтүстік Қазақстан облысы Бәйдібек ауданының Әділет басқармасында 2011 жылғы 14 сәуірде N 14-5-110 тіркелді. Қолданылу мерзімінің аяқталуына байланысты шешімнің күші жойылды - Оңтүстік Қазақстан облысы Бәйдібек ауданы мәслихатының 2012 жылғы 6 тамыздағы № 80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Бәйдібек ауданы мәслихатының 2012.08.06 № 80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16 наурыздағы "2011-2013 жылдарға арналған облыстық бюджет туралы" Оңтүстік Қазақстан облыстық мәслихатының 2010 жылғы 10 желтоқсандағы № 35/349-ІV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№ 38/389-ІV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2044 санымен тіркелген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 бюджеті туралы" Бәйдібек аудандық мәслихатының 21 желтоқсан 2010 жылғы </w:t>
      </w:r>
      <w:r>
        <w:rPr>
          <w:rFonts w:ascii="Times New Roman"/>
          <w:b w:val="false"/>
          <w:i w:val="false"/>
          <w:color w:val="000000"/>
          <w:sz w:val="28"/>
        </w:rPr>
        <w:t>№ 39/219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14-5-105 нөмірмен тіркелген, 6 қаңтар 2011 жылғы "Шаян" газетінің 1-2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Бәйдібек ауданының 2011-2013 жылдарға арналған бюджеті 1, 2 және 3 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4 738 001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234 188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4 771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4 493 274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4 804 114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17 873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- 83 986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83 986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66 113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3-қосымшалары осы шешімнің 1, 2, 3-қосымшаларына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төрайымы:    К.Рсалиева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С.Спабеков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43/245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39/219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2011 жылға арналған аудан бюджеті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32"/>
        <w:gridCol w:w="433"/>
        <w:gridCol w:w="8755"/>
        <w:gridCol w:w="194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4738001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234188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79662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33000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4992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3286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4984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2608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4493274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4493274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4493274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30"/>
        <w:gridCol w:w="690"/>
        <w:gridCol w:w="709"/>
        <w:gridCol w:w="7584"/>
        <w:gridCol w:w="2017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4804114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204626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189443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123830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10392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3177255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173651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2626106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2625891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2573246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351814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75152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276662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216300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196876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196876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494293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442953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284413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284413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41167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273009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36581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174484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28586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206665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206665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206665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206665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29123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-4821987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 (профицитін)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43/245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39/219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2012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33"/>
        <w:gridCol w:w="432"/>
        <w:gridCol w:w="8637"/>
        <w:gridCol w:w="2067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255488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6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4740492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4740492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4740492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30"/>
        <w:gridCol w:w="710"/>
        <w:gridCol w:w="710"/>
        <w:gridCol w:w="7522"/>
        <w:gridCol w:w="2057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234191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212475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53304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141148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141148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3350917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184896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184896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2829995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2829763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2770417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59346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336026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41026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221924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200411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200411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23386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114583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707284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672752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102853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569899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391049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83981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83981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146584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72136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72136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69883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25653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29279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20933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-8059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43/245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39/219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2013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71"/>
        <w:gridCol w:w="569"/>
        <w:gridCol w:w="8252"/>
        <w:gridCol w:w="208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4426756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4153228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4153228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08"/>
        <w:gridCol w:w="710"/>
        <w:gridCol w:w="690"/>
        <w:gridCol w:w="7349"/>
        <w:gridCol w:w="209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4426756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231855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214838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142292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142292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3173107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107986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107986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2921711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2921461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2861903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246853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225141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225141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124323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46684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46684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77639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70566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214395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55466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 (профицитін)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