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c1e1" w14:textId="857c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21 желтоқсан 2010 жылғы № 39/219 "2011-2013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2011 жылғы 12 тамыздағы N 46/269 шешімі. Оңтүстік Қазақстан облысы Бәйдібек ауданының Әділет басқармасында 2011 жылғы 18 тамызда N 14-5-114 тіркелді. Қолданылу мерзімінің аяқталуына байланысты шешімнің күші жойылды - Оңтүстік Қазақстан облысы Бәйдібек ауданы мәслихатының 2012 жылғы 6 тамыздағы № 80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Бәйдібек ауданы мәслихатының 2012.08.06 № 80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26 шілдедегі "2011-2013 жылдарға арналған облыстық бюджет туралы" Оңтүстік Қазақстан облыстық мәслихатының 2010 жылғы 10 желтоқсандағы № 35/349-ІV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№ 42/420-ІV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2054 санымен тіркелген шешіміне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 бюджеті туралы» Бәйдібек аудандық мәслихатының 21 желтоқсан 2010 жылғы </w:t>
      </w:r>
      <w:r>
        <w:rPr>
          <w:rFonts w:ascii="Times New Roman"/>
          <w:b w:val="false"/>
          <w:i w:val="false"/>
          <w:color w:val="000000"/>
          <w:sz w:val="28"/>
        </w:rPr>
        <w:t>№ 39/219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14-5-105 нөмірмен тіркелген, 6 қаңтар 2011 жылғы «Шаян» газетінің 1-2 нөмірінде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Бәйдібек ауданының 2011-2013 жылдарға арналған бюджеті 1, 2 және 3 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5 130 468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251 496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6 900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7 491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4 864 581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5 196 581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17 873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19 060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- 83 986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83 986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19 060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66 113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және 3 қосымшалары осы шешімнің 1 және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Н.Алтыбаев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С.Спабеков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46/269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39/219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2011 жылға арналған аудан бюджеті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50"/>
        <w:gridCol w:w="550"/>
        <w:gridCol w:w="8172"/>
        <w:gridCol w:w="2041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5130468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251496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4864581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4864581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4864581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87"/>
        <w:gridCol w:w="689"/>
        <w:gridCol w:w="709"/>
        <w:gridCol w:w="7456"/>
        <w:gridCol w:w="2011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5196581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213374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52945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130250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</w:t>
            </w:r>
          </w:p>
        </w:tc>
      </w:tr>
      <w:tr>
        <w:trPr>
          <w:trHeight w:val="9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3209449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182651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2550807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2550592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2497685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450307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83135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367172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367172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196522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175316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26218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80157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19460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551820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84973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84973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407730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166600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239790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239790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59117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293427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84219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116299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113984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53420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39489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27355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36464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31124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20311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20311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488471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488471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488471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488471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30633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30633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(профициті) дефициті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-83986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(профицитін) дефицитін қаржыландыру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46/269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39/219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2013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71"/>
        <w:gridCol w:w="609"/>
        <w:gridCol w:w="8172"/>
        <w:gridCol w:w="2061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4525321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262305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4251793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4251793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4251793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87"/>
        <w:gridCol w:w="747"/>
        <w:gridCol w:w="766"/>
        <w:gridCol w:w="7287"/>
        <w:gridCol w:w="2066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4525321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231855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214838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54430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54430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142292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142292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</w:t>
            </w:r>
          </w:p>
        </w:tc>
      </w:tr>
      <w:tr>
        <w:trPr>
          <w:trHeight w:val="9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3271672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107986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107986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107986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2921711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2921461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2861903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59558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241975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43410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33424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198565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198565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246853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225141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225141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159402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124323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46684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46684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77639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77639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538063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160917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160917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160917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287273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72878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70566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214395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214395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63531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55466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55466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26342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19742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31215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31215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(профициті) дефициті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-8750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(профицитін) дефицитін қаржыландыру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