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2c65" w14:textId="3552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әкімдігінің 2011 жылғы 26 қазандағы N 521 қаулысы. Оңтүстік Қазақстан облысы Бәйдібек ауданының Әділет басқармасында 2011 жылғы 27 қазанда N 14-5-120 тіркелді. Қолданылу мерзімінің аяқталуына байланысты қаулының күші жойылды - Оңтүстік Қазақстан облысы Бәйдібек ауданы әкімдігінің 2012 жылғы 3 тамыздағы № 1248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қаулының күші жойылды - Оңтүстік Қазақстан облысы Бәйдібек ауданы әкімдігінің 2012.08.03 № 1248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жергілікті мемлекеттік басқару және өзін-өзі басқару туралы» Қазақстан Республикасы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қантардағы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5-7) тармақшасына, </w:t>
      </w:r>
      <w:r>
        <w:rPr>
          <w:rFonts w:ascii="Times New Roman"/>
          <w:b w:val="false"/>
          <w:i w:val="false"/>
          <w:color w:val="000000"/>
          <w:sz w:val="28"/>
        </w:rPr>
        <w:t>18-2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««Халықты жұмыспен қамту туралы» Қазақстан Республикасының 2001 жылғы 23 қантардағы Заңын іске асыру жөніндегі шаралар туралы» қаулысына сәйкес, Бәйдібек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2011 жылы өңірлік еңбек нарығындағы қажеттілікке сәйкес жастар практикасын өту үшін жұмыс орындарын ұйымдастыратын жұмыс бурушілердің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Н.Айтбековке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Р.Жолдас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Бәйдібек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26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521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жылы жастар практикасын өту үшін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2926"/>
        <w:gridCol w:w="3230"/>
        <w:gridCol w:w="2085"/>
        <w:gridCol w:w="2020"/>
        <w:gridCol w:w="1773"/>
      </w:tblGrid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практикасының ұзақтығы (ай)</w:t>
            </w:r>
          </w:p>
        </w:tc>
      </w:tr>
      <w:tr>
        <w:trPr>
          <w:trHeight w:val="465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«Үміт» өндірістік кооперативі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 метралогия және сертификаттау технигі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Көкөніс» жауапкершілігі шектеулі серіктестігі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 метралогия және сертификаттау технигі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кәсәпкер «Алтыбаев»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Дантист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программист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95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«Қазақтелеком» акционерлік қоғамы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және байланыс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«Жәрдем» селолық тұтыну кооперативі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«Казпошта» акционерлік қоғамы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“Қанағат”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«Тасқұдық-К» өндірістік кооперативі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«Рамазан»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«Рысбек нұр» жауапкершілігі шектеулі серіктестігі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«Бәйтен» жауапкершілігі шектеулі серіктестігі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«Бәйдібек жолдары» жауапкершілігі шектеулі серіктестігі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тасымалды ұйымдастыру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«Борас-Б» өндірістік кооперативі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