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c5fb8" w14:textId="fac5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Қазақстан Республикасы Президенттігіне кандидаттар үшін сайлаушылармен кездесуге үй-жай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2011 жылғы 2 наурыздағы N 117 Қаулысы. Оңтүстік Қазақстан облысы Қазығұрт ауданының Әділет басқармасында 2011 жылғы 4 наурызда N 14-6-129 тіркелді. Күші жойылды - Оңтүстік Қазақстан облысы Қазығұрт ауданы әкімдігінің 2011 жылғы 20 мамырдағы N 257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Қазығұрт ауданы әкімдігінің 2011.05.20 N 257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қыркүйектегi № 2464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Сайлау өткізу кезеңінде Қазақстан Республикасы Президенттігіне кандидаттар үшін сайлаушылармен кездесуге шарттық негізде берілетін үй – жайлардың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Г.Ж.Тағаеваға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Т.С.Алиев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117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Қазақстан Республикасы Президенттігіне кандидаттар үшін сайлау өткізу кезеңінде сайлаушылармен кездесуге шарттық негізде берілетін үй жайлардың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925"/>
        <w:gridCol w:w="1926"/>
        <w:gridCol w:w="7979"/>
      </w:tblGrid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округтерінің атауы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Кездесу өтетін орын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«Ө.Жамалов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«Жаңабазар ауылдық мәдениет үйі»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«Қ.Сәтпаев атындағы мектеп лицейі» мемлекеттік мекемесі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«Қақпақ ауылдық мәдениет үйі»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«Қазығұрт аудандық мәдениет сарайы» мемлекеттік коммуналдық қазыналық кәсіпорны «Сынтас ауылдық клубы»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«Комсомол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«Қ.Әбдалиев атындағы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«Қазығұрт аудандық мәдениет сарайы» мемлекеттік коммуналдық қазыналық кәсіпорны «Ақжар ауылдық клубы»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«Ы.Алтынсарин атындағы жанында мектеп интернаты бар жалпы орта мектебі» мемлекеттік мекемесі 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«Шарбұлақ жалпы орта мектебі» мемлекеттік мекемесі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</w:t>
            </w:r>
          </w:p>
        </w:tc>
        <w:tc>
          <w:tcPr>
            <w:tcW w:w="7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«Т.Тула атындағы жалпы орта мектебі» мемлекеттік мекемесі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