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a88" w14:textId="97c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 үшін сайлау өткізу кезеңінде 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2 наурыздағы N 118 Қаулысы. Оңтүстік Қазақстан облысы Қазығұрт ауданының Әділет басқармасында 2011 жылғы 4 наурызда N 14-6-130 тіркелді. Күші жойылды - Оңтүстік Қазақстан облысы Қазығұрт ауданы әкімдігінің 2011 жылғы 20 мамырдағы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2011.05.20 N 257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аумақтық сайлау комиссиясымен бірлесе отырып (келісімі бойынша) Қазақстан Республикасы Президенттігіне кандидаттар үшін сайлау өткізу кезеңінде үгiттiк баспа материалдарын орналастыратын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округтерінің әкiмдерi аталған орындарды тақталар, стендтермен жарақтандырып, барлық кандидаттар үшін бірыңғай және бірдей жағдайларда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Г.Ж.Тағаеваға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Т.С.Алиев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 С.Сеңгірбаев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«2»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 Президенттігіне кандидаттар үшін сайлау өткізу кезеңінде үгiттiк баспа материалдарын орналастыратын орындардың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Алтынтөбе ауылдық клубының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«Жаңаталап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 бастауыш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Тілектес ауылдық клубының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«Ж.Есіркепов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«Өгем бастауыш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фельдшерлік акушерлік пункттің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11 Кәсіптік лицей»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 аурухана ғимаратының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«А.Оразбаева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«Макаренко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«Қ.Өмірәлиев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«Айнатас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Қызылқия мәдениет үйінің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«Қызылсеңгір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«Ынталы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Рабат мәдениет үйінің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Қазығұрт ауылдық клубының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ауылдық фельдшерлік акушерлік пунктінің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«Ж.Қаппаров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«Қызылдала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елді мекенінің орталық алаңының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Ақжар клубының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«Т.Тоқтаров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«Д.Қонаев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«М.Өтемісұлы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«А.Байтұрсынов атындағы жалпы орта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«Талдыбұлақ жалпы негізгі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«Бақабұлақ бастауыш мектебі» мемлекеттік мекемесінің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дәрігерлік емханасының аумағы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фельдшерлік акушерлік пунктінің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