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63fc" w14:textId="c366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тарту түрiндегі жазаны өтеуге сотталғандарға арналған 
қоғамдық жұмыстардың түрлерiн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әкімдігінің 2011 жылғы 18 сәуірдегі N 189 Қаулысы. Оңтүстік Қазақстан облысы Қазығұрт ауданының Әділет басқармасында 2011 жылғы 16 мамырда N 14-6-135 тіркелді. Күші жойылды - Оңтүстік Қазақстан облысы Қазығұрт ауданы әкімдігінің 2015 жылғы 16 ақпандағы № 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Қазығұрт ауданы әкімдігінің 16.02.2015 № 54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16 шiлдедегi Қылмыстық кодексiнiң </w:t>
      </w:r>
      <w:r>
        <w:rPr>
          <w:rFonts w:ascii="Times New Roman"/>
          <w:b w:val="false"/>
          <w:i w:val="false"/>
          <w:color w:val="000000"/>
          <w:sz w:val="28"/>
        </w:rPr>
        <w:t>42-бабының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1-бөлігіне, Қазақстан Республикасының 2001 жылғы 23 қаңтардағы "Қазақстан Республикасындағы жергiлiктi мемлекеттiк басқару және өзiн-өзi басқару туралы"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жұмыстарға тарту түрiндегі жазаны өтеуге сотталғандарға арналған қоғамдық жұмыстардың түрлерiнің тізбесі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Г.Ж.Тағаеваға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кейiн күнтiзбелiк он күн өткен соң күшiне енедi.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Т.С.Алиев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18 сәуірдегі № 189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жұмыстарға тарту түрiнде жазаны өтеуге сотталғандарға арналған қоғамдық жұмыстар түрлерi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Тұрмыстық қалдықтарды жинау.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Аумақты мұздан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Аумақты қардан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Аумақты қоқыстан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Аумақты тұрмыстық қалдықтардан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Аумақты арамшөптен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Қоқысты жинау және шығару.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Жас бұтақтарды кесу.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Ағаштарды кесу.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Ағаштарды әктеу.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Ағаштар егу.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Гүлзарларды бөлiп отырғызу.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Көгалдарды қолмен қайта қазу.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Шөптi шабу.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Қоқысты жинау және шығару.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Ғимараттарды әктеу.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Ғимараттарды сырлау және өзге де жөндеу жұмыстары.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