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5cd7b" w14:textId="c15cd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Жаңабазар ауылы округінің Жылыбұлақ елді мекенінің шекарасына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Бірлескен Оңтүстік Қазақстан облысы Қазығұрт аудандық мәслихатының 2011 жылғы 1 шілдедегі N 44/331-IV Шешімі және Оңтүстік Қазақстан облысы Қазығұрт ауданы әкімиятының 2011 жылғы 1 шілдедегі N 2 Қаулысы. Оңтүстік Қазақстан облысы Қазығұрт ауданының Әділет басқармасында 2011 жылғы 28 шілдеде N 14-6-140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2003 жылғы 20 маусымдағы Жер кодексінің 108-бабының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31-баптарына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1993 жылғы 8 желтоқсандағы "Қазақстан Республикасының әкімшілік-аумақтық құрылысы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12-бабының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3-тармағына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Жаңабазар ауылы округі әкімінің пікірін ескере отырып, Жаңабазар ауылы округі, Жылыбұлақ елді мекенінің - 102,0 гектар жеріне қосымша – 2,0 гектар жайылым жерлері қосылып, жалпы аумағы – 104,0 гектар жерлерге ұлғайтылып елді мекеннің шекарасына өзгеріс енгізілсін.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бірлескен аудандық мәслихаттың шешімі және аудан әкімдігінің қаулысы алғашқы ресми жарияланған күннен он күнтізбелік күн өткеннен кейін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әкімінің міндетін атқарушы           М.М.Момынов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сессиясының төрағасы     К.Қ.Төреқұлов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 А.Ж.Омаров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