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1841" w14:textId="80c1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2010 жылғы 22 желтоқсандағы № 38/279-IV
"2011-2013 жылдарға арналған аудандық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мәслихатының 2011 жылғы 18 қазандағы N 47/368-IV шешімі. Оңтүстік Қазақстан облысы Қазығұрт ауданының Әділет басқармасында 2011 жылғы 31 қазанда N 14-6-147 тіркелді. Қолданылу мерзімінің аяқталуына байланысты шешімнің күші жойылды - Оңтүстік Қазақстан облысы Қазығұрт ауданы мәслихатының 2012 жылғы 6 тамыздағы № 236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ауданы мәслихатының 2012.08.06 № 236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 № 45/444-IV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Нормативтік құқықтық актілерді мемлекеттік тіркеу тізілімінде 2058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Қазығұрт аудандық мәслихатының 2010 жылғы 22 желтоқсандағы № 38/279-IV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14-6-125 нөмірімен тіркелген, 2011 жылы 14 қаңтардағы «Қазығұрт тынысы» газетінде № 2 нөмірінде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2011-2013 жылдарға арналған аудандық бюджеті тиісінше 1 қосымшасы,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7 567 216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767 154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6 774 372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7 559 146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-66 004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66 004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С.Сапаралиев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қазандағы № 47/368-IV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50"/>
        <w:gridCol w:w="728"/>
        <w:gridCol w:w="8055"/>
        <w:gridCol w:w="199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7 567 216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767 154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451 619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410 013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6 774 372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6 774 372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729"/>
        <w:gridCol w:w="769"/>
        <w:gridCol w:w="7298"/>
        <w:gridCol w:w="20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7 559 146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289 683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265 938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155 852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20 745</w:t>
            </w:r>
          </w:p>
        </w:tc>
      </w:tr>
      <w:tr>
        <w:trPr>
          <w:trHeight w:val="14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4 748 313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153 293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153 293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3 813 998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3 796 230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50 741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308 534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213 608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1 249 216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1 216 722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210 263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995 365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995 365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42 292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14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-66 004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қазандағы № 47/368-IV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ауылдық округтер бойынша шығысы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5"/>
        <w:gridCol w:w="729"/>
        <w:gridCol w:w="651"/>
        <w:gridCol w:w="7457"/>
        <w:gridCol w:w="1911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172 669,0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24 579,0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14 903,0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13 309,0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